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0"/>
        <w:keepNext w:val="0"/>
        <w:keepLines w:val="0"/>
        <w:widowControl/>
        <w:suppressLineNumbers w:val="0"/>
        <w:jc w:val="right"/>
      </w:pPr>
      <w:r>
        <w:t>Директору (руководителю)</w:t>
      </w:r>
      <w:r>
        <w:br w:type="textWrapping"/>
      </w:r>
      <w:r>
        <w:t>_____________________________________</w:t>
      </w:r>
      <w:r>
        <w:br w:type="textWrapping"/>
      </w:r>
      <w:r>
        <w:t>(наименование предприятия, организации)</w:t>
      </w:r>
      <w:r>
        <w:br w:type="textWrapping"/>
      </w:r>
      <w:r>
        <w:t>___________________________________________</w:t>
      </w:r>
      <w:r>
        <w:br w:type="textWrapping"/>
      </w:r>
      <w:bookmarkStart w:id="0" w:name="_GoBack"/>
      <w:bookmarkEnd w:id="0"/>
      <w:r>
        <w:t>Ф.И.О. директора</w:t>
      </w:r>
      <w:r>
        <w:br w:type="textWrapping"/>
      </w:r>
      <w:r>
        <w:t>___________________________________________</w:t>
      </w:r>
    </w:p>
    <w:p>
      <w:pPr>
        <w:pStyle w:val="90"/>
        <w:keepNext w:val="0"/>
        <w:keepLines w:val="0"/>
        <w:widowControl/>
        <w:suppressLineNumbers w:val="0"/>
        <w:jc w:val="right"/>
      </w:pPr>
      <w:r>
        <w:t>от_________________________________________</w:t>
      </w:r>
      <w:r>
        <w:br w:type="textWrapping"/>
      </w:r>
      <w:r>
        <w:t>(Ф.И.О потребителя)</w:t>
      </w:r>
      <w:r>
        <w:br w:type="textWrapping"/>
      </w:r>
      <w:r>
        <w:t>проживающего___________________________</w:t>
      </w:r>
      <w:r>
        <w:br w:type="textWrapping"/>
      </w:r>
      <w:r>
        <w:t>(адрес потребителя)</w:t>
      </w:r>
      <w:r>
        <w:br w:type="textWrapping"/>
      </w:r>
      <w:r>
        <w:t>____________________________________________</w:t>
      </w:r>
      <w:r>
        <w:br w:type="textWrapping"/>
      </w:r>
      <w:r>
        <w:t> </w:t>
      </w:r>
    </w:p>
    <w:p>
      <w:pPr>
        <w:pStyle w:val="90"/>
        <w:keepNext w:val="0"/>
        <w:keepLines w:val="0"/>
        <w:widowControl/>
        <w:suppressLineNumbers w:val="0"/>
        <w:jc w:val="center"/>
      </w:pPr>
      <w:r>
        <w:rPr>
          <w:rStyle w:val="28"/>
        </w:rPr>
        <w:t>ПРЕТЕНЗИЯ</w:t>
      </w:r>
      <w:r>
        <w:t> </w:t>
      </w:r>
    </w:p>
    <w:p>
      <w:pPr>
        <w:pStyle w:val="90"/>
        <w:keepNext w:val="0"/>
        <w:keepLines w:val="0"/>
        <w:widowControl/>
        <w:suppressLineNumbers w:val="0"/>
        <w:jc w:val="both"/>
      </w:pPr>
      <w:r>
        <w:t>« » 20 (число, месяц, год) я купил (а) в Вашем предприятии (наименование товара, услуги)____________________, что подтверждается имеющимся документом (кассовый чек, квитанция) ______________________________________. Тем самым между мною и Вашим предприятием был заключен договор купли-продажи. Заплатив за (наименование товара, услуги) ___сумму в размере__________руб. я все свои обязательства перед Вашим предприятием выполнил (а).</w:t>
      </w:r>
      <w:r>
        <w:br w:type="textWrapping"/>
      </w:r>
      <w:r>
        <w:t>(наименование товара, услуги) купленный мною в Вашем магазине (число) вышел (а) из строя.</w:t>
      </w:r>
      <w:r>
        <w:br w:type="textWrapping"/>
      </w:r>
      <w:r>
        <w:t>В соответствии со ст. 18 Закона РФ «О защите прав потребителей», требую: </w:t>
      </w:r>
      <w:r>
        <w:br w:type="textWrapping"/>
      </w:r>
      <w:r>
        <w:t>Для определения характера недостатков провести проверку качества товара, а в случае возникновения спора - независимую экспертизу</w:t>
      </w:r>
      <w:r>
        <w:br w:type="textWrapping"/>
      </w:r>
      <w:r>
        <w:t>• либо безвозмездного устранения недостатков в ____</w:t>
      </w:r>
      <w:r>
        <w:br w:type="textWrapping"/>
      </w:r>
      <w:r>
        <w:t>При этом доставку его (ее) для ремонта и возврат (наименование товара, услуги)_________ осуществить безвозмездно силами Вашего предприятия, а также на время</w:t>
      </w:r>
      <w:r>
        <w:br w:type="textWrapping"/>
      </w:r>
      <w:r>
        <w:t>ремонта, в соответствии со ст. 18 указанного Закона, предоставить мне безвозмездно с доставкой за Ваш счет аналогичный товар;</w:t>
      </w:r>
      <w:r>
        <w:br w:type="textWrapping"/>
      </w:r>
      <w:r>
        <w:t>• либо заменить на (наименование товара, услуги) аналогичной марки;</w:t>
      </w:r>
      <w:r>
        <w:br w:type="textWrapping"/>
      </w:r>
      <w:r>
        <w:t>• либо заменить на________ (наименование товара, услуги) другой марки с</w:t>
      </w:r>
      <w:r>
        <w:br w:type="textWrapping"/>
      </w:r>
      <w:r>
        <w:t>соответствующим перерасчетом покупной цены;</w:t>
      </w:r>
      <w:r>
        <w:br w:type="textWrapping"/>
      </w:r>
      <w:r>
        <w:t>• либо расторгнуть договор и произвести со мной расчет, исходя из стоимости</w:t>
      </w:r>
      <w:r>
        <w:br w:type="textWrapping"/>
      </w:r>
      <w:r>
        <w:t>(наименование товара, услуги) на момент удовлетворения Вами этой претензии.</w:t>
      </w:r>
      <w:r>
        <w:br w:type="textWrapping"/>
      </w:r>
      <w:r>
        <w:t>Предупреждаю Вас о том, что в соответствии со ст. 20-23 Закона РФ «О защите прав потребителей» за каждый день просрочки исполнения моих требований свыше 10 дней с момента предъявления Вам этой претензии, а также за не предоставление мне на время ремонта (замены) аналогичного товара, за каждый день Вы обязаны будете мне выплатить в добровольном порядке неустойку в размере 1% от стоимости (наименование товара, услуги)____________на момент предъявления иска.</w:t>
      </w:r>
      <w:r>
        <w:br w:type="textWrapping"/>
      </w:r>
      <w:r>
        <w:t>Предупреждаю Вас также о том, что в случае отказа Вами выполнить добровольно мои требования, при рассмотрении моего иска в суде я буду требовать взыскания с Вас штрафа в размере цены моего иска.</w:t>
      </w:r>
      <w:r>
        <w:br w:type="textWrapping"/>
      </w:r>
      <w:r>
        <w:t>С учетом изложенного, прошу Вас удовлетворить мою претензию.</w:t>
      </w:r>
    </w:p>
    <w:p>
      <w:pPr>
        <w:pStyle w:val="90"/>
        <w:keepNext w:val="0"/>
        <w:keepLines w:val="0"/>
        <w:widowControl/>
        <w:suppressLineNumbers w:val="0"/>
        <w:jc w:val="both"/>
      </w:pPr>
      <w:r>
        <w:t>____________   ____________ ________________________</w:t>
      </w:r>
      <w:r>
        <w:br w:type="textWrapping"/>
      </w:r>
      <w:r>
        <w:t>          (дата)               (подпись)            (расшифровка подписи)</w:t>
      </w:r>
    </w:p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-372"/>
      </w:pPr>
      <w:r>
        <w:separator/>
      </w:r>
    </w:p>
  </w:endnote>
  <w:endnote w:type="continuationSeparator" w:id="1">
    <w:p>
      <w:pPr>
        <w:spacing w:line="240" w:lineRule="auto"/>
        <w:ind w:right="-3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Основной текст (восточно-азиат">
    <w:altName w:val="DamageLo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mageLog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120" w:lineRule="auto"/>
        <w:ind w:right="-372"/>
      </w:pPr>
      <w:r>
        <w:separator/>
      </w:r>
    </w:p>
  </w:footnote>
  <w:footnote w:type="continuationSeparator" w:id="1">
    <w:p>
      <w:pPr>
        <w:spacing w:line="120" w:lineRule="auto"/>
        <w:ind w:right="-37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00498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3B6E90"/>
    <w:rsid w:val="06C00498"/>
    <w:rsid w:val="0E796561"/>
    <w:rsid w:val="10B267ED"/>
    <w:rsid w:val="11DC0CA5"/>
    <w:rsid w:val="1D072FEF"/>
    <w:rsid w:val="21EA7F94"/>
    <w:rsid w:val="30690F1F"/>
    <w:rsid w:val="3D2E204C"/>
    <w:rsid w:val="3ED52459"/>
    <w:rsid w:val="57E05200"/>
    <w:rsid w:val="6A35249C"/>
    <w:rsid w:val="6D4B0515"/>
    <w:rsid w:val="70661194"/>
    <w:rsid w:val="70DD5FF5"/>
    <w:rsid w:val="77F167F8"/>
    <w:rsid w:val="7AF2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utoSpaceDE/>
      <w:autoSpaceDN/>
      <w:spacing w:line="120" w:lineRule="auto"/>
      <w:ind w:left="0" w:right="-372" w:rightChars="-133" w:firstLine="1984"/>
      <w:jc w:val="left"/>
    </w:pPr>
    <w:rPr>
      <w:rFonts w:ascii="Times New Roman" w:hAnsi="Times New Roman" w:eastAsia="+Основной текст (восточно-азиат" w:cstheme="minorBidi"/>
      <w:snapToGrid w:val="0"/>
      <w:color w:val="auto"/>
      <w:kern w:val="0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120" w:lineRule="auto"/>
      <w:ind w:right="-372" w:rightChars="-133" w:firstLine="1984"/>
      <w:jc w:val="left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1">
    <w:name w:val="Стиль1"/>
    <w:basedOn w:val="11"/>
    <w:qFormat/>
    <w:uiPriority w:val="0"/>
    <w:rPr>
      <w:rFonts w:ascii="Times New Roman" w:hAnsi="Times New Roman" w:cs="Times New Roman"/>
      <w:snapToGrid w:val="0"/>
      <w:w w:val="50"/>
      <w:sz w:val="144"/>
      <w:szCs w:val="144"/>
      <w:lang w:val="en-US"/>
    </w:rPr>
  </w:style>
  <w:style w:type="paragraph" w:customStyle="1" w:styleId="152">
    <w:name w:val="Стиль2"/>
    <w:basedOn w:val="1"/>
    <w:qFormat/>
    <w:uiPriority w:val="0"/>
    <w:pPr>
      <w:spacing w:before="120" w:after="120" w:line="240" w:lineRule="auto"/>
      <w:ind w:leftChars="100"/>
    </w:pPr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2023-03-16T12:09:00Z</dcterms:created>
  <dc:creator>МалыйБизнес1</dc:creator>
  <cp:lastModifiedBy>МалыйБизнес1</cp:lastModifiedBy>
  <dcterms:modified xsi:type="dcterms:W3CDTF">2023-03-16T12:13:07Z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527AE7B141734C2A977937A7EAFBB84A</vt:lpwstr>
  </property>
</Properties>
</file>