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53"/>
        <w:spacing w:beforeLines="0" w:afterLines="0"/>
        <w:ind w:firstLine="540"/>
        <w:jc w:val="right"/>
        <w:rPr>
          <w:rFonts w:hint="default" w:cs="Times New Roman"/>
          <w:b/>
          <w:bCs/>
          <w:sz w:val="28"/>
          <w:szCs w:val="28"/>
          <w:lang w:val="ru-RU"/>
        </w:rPr>
      </w:pPr>
      <w:r>
        <w:rPr>
          <w:rFonts w:hint="default" w:cs="Times New Roman"/>
          <w:b/>
          <w:bCs/>
          <w:sz w:val="28"/>
          <w:szCs w:val="28"/>
          <w:lang w:val="ru-RU"/>
        </w:rPr>
        <w:t>Проект</w:t>
      </w:r>
    </w:p>
    <w:p>
      <w:pPr>
        <w:pStyle w:val="153"/>
        <w:spacing w:beforeLines="0" w:afterLines="0"/>
        <w:ind w:firstLine="540"/>
        <w:jc w:val="center"/>
        <w:rPr>
          <w:rFonts w:hint="default" w:cs="Times New Roman"/>
          <w:b/>
          <w:bCs/>
          <w:sz w:val="28"/>
          <w:szCs w:val="28"/>
        </w:rPr>
      </w:pPr>
    </w:p>
    <w:p>
      <w:pPr>
        <w:pStyle w:val="153"/>
        <w:spacing w:beforeLines="0" w:afterLines="0"/>
        <w:ind w:firstLine="540"/>
        <w:jc w:val="center"/>
        <w:rPr>
          <w:rFonts w:hint="default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default" w:cs="Times New Roman"/>
          <w:b/>
          <w:bCs/>
          <w:sz w:val="28"/>
          <w:szCs w:val="28"/>
        </w:rPr>
        <w:t>АДМИНИСТРАТИВНЫЙ РЕГЛАМЕНТ</w:t>
      </w:r>
    </w:p>
    <w:p>
      <w:pPr>
        <w:pStyle w:val="153"/>
        <w:spacing w:beforeLines="0" w:afterLines="0"/>
        <w:ind w:firstLine="540"/>
        <w:jc w:val="center"/>
        <w:rPr>
          <w:rFonts w:hint="default" w:cs="Times New Roman"/>
          <w:b/>
          <w:bCs/>
          <w:sz w:val="28"/>
          <w:szCs w:val="28"/>
        </w:rPr>
      </w:pPr>
      <w:r>
        <w:rPr>
          <w:rFonts w:hint="default" w:cs="Times New Roman"/>
          <w:b/>
          <w:bCs/>
          <w:sz w:val="28"/>
          <w:szCs w:val="28"/>
        </w:rPr>
        <w:t>ПРЕДОСТАВЛЕНИЯ МУНИЦИПАЛЬНОЙ УСЛУГИ "</w:t>
      </w:r>
      <w:r>
        <w:rPr>
          <w:rFonts w:hint="default" w:cs="Times New Roman"/>
          <w:b/>
          <w:bCs/>
          <w:sz w:val="28"/>
          <w:szCs w:val="28"/>
          <w:lang w:val="ru-RU"/>
        </w:rPr>
        <w:t>Предоставление торговых мест в пользование при проведении праздничных, общественно-политических, культурно-массовых или спортивно - массовых мероприятий на территории Валуйского городского округа</w:t>
      </w:r>
      <w:r>
        <w:rPr>
          <w:rFonts w:hint="default" w:cs="Times New Roman"/>
          <w:b/>
          <w:bCs/>
          <w:sz w:val="28"/>
          <w:szCs w:val="28"/>
        </w:rPr>
        <w:t>"</w:t>
      </w:r>
    </w:p>
    <w:p>
      <w:pPr>
        <w:pStyle w:val="153"/>
        <w:spacing w:beforeLines="0" w:afterLines="0"/>
        <w:ind w:firstLine="540"/>
        <w:jc w:val="both"/>
        <w:rPr>
          <w:rFonts w:hint="default" w:cs="Times New Roman"/>
          <w:sz w:val="28"/>
          <w:szCs w:val="28"/>
        </w:rPr>
      </w:pPr>
    </w:p>
    <w:p>
      <w:pPr>
        <w:pStyle w:val="153"/>
        <w:numPr>
          <w:ilvl w:val="0"/>
          <w:numId w:val="11"/>
        </w:numPr>
        <w:spacing w:beforeLines="0" w:afterLines="0"/>
        <w:jc w:val="center"/>
        <w:rPr>
          <w:rFonts w:hint="default" w:cs="Times New Roman"/>
          <w:b/>
          <w:bCs/>
          <w:sz w:val="28"/>
          <w:szCs w:val="28"/>
        </w:rPr>
      </w:pPr>
      <w:r>
        <w:rPr>
          <w:rFonts w:hint="default" w:cs="Times New Roman"/>
          <w:b/>
          <w:bCs/>
          <w:sz w:val="28"/>
          <w:szCs w:val="28"/>
        </w:rPr>
        <w:t>Общие положения</w:t>
      </w:r>
    </w:p>
    <w:p>
      <w:pPr>
        <w:pStyle w:val="153"/>
        <w:numPr>
          <w:numId w:val="0"/>
        </w:numPr>
        <w:spacing w:beforeLines="0" w:afterLines="0"/>
        <w:jc w:val="both"/>
        <w:rPr>
          <w:rFonts w:hint="default" w:cs="Times New Roman"/>
          <w:b/>
          <w:bCs/>
          <w:sz w:val="28"/>
          <w:szCs w:val="28"/>
        </w:rPr>
      </w:pPr>
    </w:p>
    <w:p>
      <w:pPr>
        <w:pStyle w:val="153"/>
        <w:widowControl w:val="0"/>
        <w:numPr>
          <w:ilvl w:val="1"/>
          <w:numId w:val="12"/>
        </w:numPr>
        <w:autoSpaceDE w:val="0"/>
        <w:autoSpaceDN w:val="0"/>
        <w:adjustRightInd w:val="0"/>
        <w:spacing w:beforeLines="0" w:afterLines="0"/>
        <w:jc w:val="center"/>
        <w:rPr>
          <w:rFonts w:hint="default" w:cs="Times New Roman"/>
          <w:b/>
          <w:bCs/>
          <w:sz w:val="28"/>
          <w:szCs w:val="28"/>
          <w:lang w:val="ru-RU"/>
        </w:rPr>
      </w:pPr>
      <w:r>
        <w:rPr>
          <w:rFonts w:hint="default" w:cs="Times New Roman"/>
          <w:b/>
          <w:bCs/>
          <w:w w:val="105"/>
          <w:sz w:val="28"/>
          <w:szCs w:val="28"/>
          <w:lang w:val="ru-RU"/>
        </w:rPr>
        <w:t>П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8"/>
          <w:szCs w:val="28"/>
          <w:lang w:val="ru-RU"/>
        </w:rPr>
        <w:t>редмет регулирования административного регламента</w:t>
      </w:r>
    </w:p>
    <w:p>
      <w:pPr>
        <w:pStyle w:val="153"/>
        <w:spacing w:beforeLines="0" w:afterLines="0"/>
        <w:ind w:firstLine="540"/>
        <w:jc w:val="both"/>
        <w:rPr>
          <w:rFonts w:hint="default" w:cs="Times New Roman"/>
          <w:sz w:val="28"/>
          <w:szCs w:val="28"/>
        </w:rPr>
      </w:pPr>
    </w:p>
    <w:p>
      <w:pPr>
        <w:widowControl w:val="0"/>
        <w:spacing w:line="270" w:lineRule="atLeast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/>
          <w:sz w:val="28"/>
          <w:szCs w:val="28"/>
          <w:highlight w:val="none"/>
        </w:rPr>
        <w:t>1.1.</w:t>
      </w:r>
      <w:r>
        <w:rPr>
          <w:rFonts w:hint="default"/>
          <w:sz w:val="28"/>
          <w:szCs w:val="28"/>
          <w:highlight w:val="none"/>
          <w:lang w:val="ru-RU"/>
        </w:rPr>
        <w:t>1</w:t>
      </w:r>
      <w:r>
        <w:rPr>
          <w:rFonts w:hint="default"/>
          <w:sz w:val="28"/>
          <w:szCs w:val="28"/>
          <w:highlight w:val="none"/>
        </w:rPr>
        <w:t xml:space="preserve"> </w:t>
      </w:r>
      <w:r>
        <w:rPr>
          <w:rFonts w:hint="default"/>
          <w:sz w:val="28"/>
          <w:szCs w:val="28"/>
          <w:highlight w:val="none"/>
          <w:lang w:val="ru-RU"/>
        </w:rPr>
        <w:t>Настоящий а</w:t>
      </w:r>
      <w:r>
        <w:rPr>
          <w:rFonts w:hint="default"/>
          <w:sz w:val="28"/>
          <w:szCs w:val="28"/>
          <w:highlight w:val="none"/>
        </w:rPr>
        <w:t>дминистративный регламент предоставления муниципальной услуги</w:t>
      </w:r>
      <w:r>
        <w:rPr>
          <w:rFonts w:hint="default"/>
          <w:sz w:val="28"/>
          <w:szCs w:val="28"/>
          <w:highlight w:val="none"/>
          <w:lang w:val="ru-RU"/>
        </w:rPr>
        <w:t xml:space="preserve"> «</w:t>
      </w:r>
      <w:r>
        <w:rPr>
          <w:rFonts w:hint="default" w:cs="Times New Roman"/>
          <w:b w:val="0"/>
          <w:bCs w:val="0"/>
          <w:sz w:val="28"/>
          <w:szCs w:val="28"/>
          <w:highlight w:val="none"/>
          <w:lang w:val="ru-RU"/>
        </w:rPr>
        <w:t>Предоставление торговых мест в пользование при проведении праздничных, общественно-политических, культурно-массовых или спортивно - массовых мероприятий на территории Валуйского городского округа»</w:t>
      </w:r>
      <w:r>
        <w:rPr>
          <w:rFonts w:hint="default"/>
          <w:sz w:val="28"/>
          <w:szCs w:val="28"/>
          <w:highlight w:val="none"/>
        </w:rPr>
        <w:t xml:space="preserve"> (далее</w:t>
      </w:r>
      <w:r>
        <w:rPr>
          <w:rFonts w:hint="default"/>
          <w:sz w:val="28"/>
          <w:szCs w:val="28"/>
          <w:highlight w:val="none"/>
          <w:lang w:val="ru-RU"/>
        </w:rPr>
        <w:t xml:space="preserve"> соответственно </w:t>
      </w:r>
      <w:r>
        <w:rPr>
          <w:rFonts w:hint="default"/>
          <w:sz w:val="28"/>
          <w:szCs w:val="28"/>
          <w:highlight w:val="none"/>
        </w:rPr>
        <w:t xml:space="preserve"> - </w:t>
      </w:r>
      <w:r>
        <w:rPr>
          <w:rFonts w:hint="default"/>
          <w:sz w:val="28"/>
          <w:szCs w:val="28"/>
          <w:highlight w:val="none"/>
          <w:lang w:val="ru-RU"/>
        </w:rPr>
        <w:t>Административный р</w:t>
      </w:r>
      <w:r>
        <w:rPr>
          <w:rFonts w:hint="default"/>
          <w:sz w:val="28"/>
          <w:szCs w:val="28"/>
          <w:highlight w:val="none"/>
        </w:rPr>
        <w:t>егламент</w:t>
      </w:r>
      <w:r>
        <w:rPr>
          <w:rFonts w:hint="default"/>
          <w:sz w:val="28"/>
          <w:szCs w:val="28"/>
          <w:highlight w:val="none"/>
          <w:lang w:val="ru-RU"/>
        </w:rPr>
        <w:t>, муниципальная услуга</w:t>
      </w:r>
      <w:r>
        <w:rPr>
          <w:rFonts w:hint="default"/>
          <w:sz w:val="28"/>
          <w:szCs w:val="28"/>
          <w:highlight w:val="none"/>
        </w:rPr>
        <w:t xml:space="preserve">) </w:t>
      </w:r>
      <w:r>
        <w:rPr>
          <w:rFonts w:hint="default"/>
          <w:sz w:val="28"/>
          <w:szCs w:val="28"/>
          <w:highlight w:val="none"/>
          <w:lang w:val="ru-RU"/>
        </w:rPr>
        <w:t xml:space="preserve">устанавливает стандарт предоставления муниципальной услуги, состав, </w:t>
      </w:r>
      <w:r>
        <w:rPr>
          <w:rFonts w:hint="default"/>
          <w:sz w:val="28"/>
          <w:szCs w:val="28"/>
          <w:highlight w:val="none"/>
        </w:rPr>
        <w:t>последовательность</w:t>
      </w:r>
      <w:r>
        <w:rPr>
          <w:rFonts w:hint="default"/>
          <w:sz w:val="28"/>
          <w:szCs w:val="28"/>
          <w:highlight w:val="none"/>
          <w:lang w:val="ru-RU"/>
        </w:rPr>
        <w:t xml:space="preserve"> и сроки выполнения административных процедур</w:t>
      </w:r>
      <w:r>
        <w:rPr>
          <w:rFonts w:hint="default"/>
          <w:sz w:val="28"/>
          <w:szCs w:val="28"/>
          <w:highlight w:val="none"/>
        </w:rPr>
        <w:t xml:space="preserve"> предоставления муниципальной услуги</w:t>
      </w:r>
      <w:r>
        <w:rPr>
          <w:rFonts w:hint="default"/>
          <w:sz w:val="28"/>
          <w:szCs w:val="28"/>
          <w:highlight w:val="none"/>
          <w:lang w:val="ru-RU"/>
        </w:rPr>
        <w:t>, а также устанавливает порядок взаимодействия с  юридическими лицами и индивидуальными предпринимателями,</w:t>
      </w:r>
      <w:r>
        <w:rPr>
          <w:rFonts w:hint="default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в целях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организации торгового обслуживания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при проведении праздничных, общественно-политических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культурно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-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массовых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или спортивно - массовых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мероприятий на территории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Валуйского городского округа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,  создания необходимых условий для участников отношений,  определяет сроки и последовательность действий (административных процедур) при предоставлении муниципальной услуги.</w:t>
      </w:r>
    </w:p>
    <w:p>
      <w:pPr>
        <w:pStyle w:val="153"/>
        <w:bidi w:val="0"/>
        <w:ind w:firstLine="720" w:firstLineChars="0"/>
        <w:jc w:val="both"/>
        <w:rPr>
          <w:rFonts w:hint="default"/>
          <w:sz w:val="28"/>
          <w:szCs w:val="28"/>
          <w:highlight w:val="none"/>
        </w:rPr>
      </w:pPr>
    </w:p>
    <w:p>
      <w:pPr>
        <w:pStyle w:val="153"/>
        <w:bidi w:val="0"/>
        <w:ind w:firstLine="720" w:firstLineChars="0"/>
        <w:jc w:val="center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rFonts w:hint="default"/>
          <w:b/>
          <w:bCs/>
          <w:sz w:val="28"/>
          <w:szCs w:val="28"/>
          <w:highlight w:val="none"/>
        </w:rPr>
        <w:t>1.</w:t>
      </w: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2. </w:t>
      </w:r>
      <w:r>
        <w:rPr>
          <w:rFonts w:hint="default"/>
          <w:b/>
          <w:bCs/>
          <w:sz w:val="28"/>
          <w:szCs w:val="28"/>
          <w:highlight w:val="none"/>
        </w:rPr>
        <w:t xml:space="preserve"> </w:t>
      </w:r>
      <w:r>
        <w:rPr>
          <w:rFonts w:hint="default"/>
          <w:b/>
          <w:bCs/>
          <w:sz w:val="28"/>
          <w:szCs w:val="28"/>
          <w:highlight w:val="none"/>
          <w:lang w:val="ru-RU"/>
        </w:rPr>
        <w:t>Круг заявителей</w:t>
      </w:r>
    </w:p>
    <w:p>
      <w:pPr>
        <w:pStyle w:val="153"/>
        <w:bidi w:val="0"/>
        <w:ind w:firstLine="720" w:firstLineChars="0"/>
        <w:jc w:val="center"/>
        <w:rPr>
          <w:rFonts w:hint="default"/>
          <w:b/>
          <w:bCs/>
          <w:sz w:val="28"/>
          <w:szCs w:val="28"/>
          <w:highlight w:val="none"/>
          <w:lang w:val="ru-RU"/>
        </w:rPr>
      </w:pPr>
    </w:p>
    <w:p>
      <w:pPr>
        <w:pStyle w:val="153"/>
        <w:bidi w:val="0"/>
        <w:ind w:firstLine="720" w:firstLineChars="0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rFonts w:hint="default"/>
          <w:sz w:val="28"/>
          <w:szCs w:val="28"/>
          <w:highlight w:val="none"/>
          <w:lang w:val="ru-RU"/>
        </w:rPr>
        <w:t>1.2.1. В качестве заявителей могут выступать ю</w:t>
      </w:r>
      <w:r>
        <w:rPr>
          <w:rFonts w:hint="default"/>
          <w:sz w:val="28"/>
          <w:szCs w:val="28"/>
          <w:highlight w:val="none"/>
        </w:rPr>
        <w:t xml:space="preserve">ридические лица или индивидуальные предприниматели, зарегистрированные в установленном законодательством Российской Федерации порядке </w:t>
      </w:r>
      <w:r>
        <w:rPr>
          <w:rFonts w:hint="default"/>
          <w:sz w:val="28"/>
          <w:szCs w:val="28"/>
          <w:highlight w:val="none"/>
          <w:lang w:val="ru-RU"/>
        </w:rPr>
        <w:t xml:space="preserve">, указанные в таблице 1 приложения 1 к настоящему административному регламенту. </w:t>
      </w:r>
    </w:p>
    <w:p>
      <w:pPr>
        <w:pStyle w:val="153"/>
        <w:bidi w:val="0"/>
        <w:ind w:firstLine="720" w:firstLineChars="0"/>
        <w:jc w:val="both"/>
        <w:rPr>
          <w:rFonts w:hint="default"/>
          <w:sz w:val="28"/>
          <w:szCs w:val="28"/>
          <w:highlight w:val="none"/>
          <w:lang w:val="ru-RU"/>
        </w:rPr>
      </w:pPr>
    </w:p>
    <w:p>
      <w:pPr>
        <w:pStyle w:val="153"/>
        <w:numPr>
          <w:ilvl w:val="0"/>
          <w:numId w:val="0"/>
        </w:numPr>
        <w:bidi w:val="0"/>
        <w:ind w:leftChars="0"/>
        <w:jc w:val="center"/>
        <w:rPr>
          <w:rFonts w:hint="default" w:cs="Times New Roman"/>
          <w:b/>
          <w:bCs/>
          <w:sz w:val="28"/>
          <w:szCs w:val="28"/>
          <w:highlight w:val="none"/>
          <w:lang w:val="ru-RU"/>
        </w:rPr>
      </w:pPr>
      <w:r>
        <w:rPr>
          <w:rFonts w:hint="default" w:cs="Times New Roman"/>
          <w:b/>
          <w:bCs/>
          <w:sz w:val="28"/>
          <w:szCs w:val="28"/>
          <w:highlight w:val="none"/>
          <w:lang w:val="ru-RU"/>
        </w:rPr>
        <w:t>1.3.Требование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  органом,   предоставляющим    услугу (далее — профилирование)</w:t>
      </w:r>
      <w:r>
        <w:rPr>
          <w:rFonts w:hint="default" w:cs="Times New Roman"/>
          <w:sz w:val="28"/>
          <w:szCs w:val="28"/>
          <w:highlight w:val="none"/>
          <w:lang w:val="ru-RU"/>
        </w:rPr>
        <w:t xml:space="preserve">, </w:t>
      </w:r>
      <w:r>
        <w:rPr>
          <w:rFonts w:hint="default" w:cs="Times New Roman"/>
          <w:b/>
          <w:bCs/>
          <w:sz w:val="28"/>
          <w:szCs w:val="28"/>
          <w:highlight w:val="none"/>
          <w:lang w:val="ru-RU"/>
        </w:rPr>
        <w:t>а также результата, за предоставлением которого обратился заявитель</w:t>
      </w:r>
    </w:p>
    <w:p>
      <w:pPr>
        <w:pStyle w:val="153"/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beforeLines="0" w:afterLines="0"/>
        <w:jc w:val="center"/>
        <w:rPr>
          <w:rFonts w:hint="default" w:cs="Times New Roman"/>
          <w:b/>
          <w:bCs/>
          <w:sz w:val="28"/>
          <w:szCs w:val="28"/>
          <w:highlight w:val="none"/>
          <w:lang w:val="ru-RU"/>
        </w:rPr>
      </w:pPr>
    </w:p>
    <w:p>
      <w:pPr>
        <w:keepNext w:val="0"/>
        <w:keepLines w:val="0"/>
        <w:widowControl/>
        <w:suppressLineNumbers w:val="0"/>
        <w:spacing w:line="240" w:lineRule="auto"/>
        <w:ind w:left="0" w:firstLine="54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/>
          <w:sz w:val="28"/>
          <w:szCs w:val="28"/>
          <w:highlight w:val="none"/>
          <w:lang w:val="ru-RU"/>
        </w:rPr>
        <w:t xml:space="preserve">1.3.1. Муниципальная услуга </w:t>
      </w: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"/>
        </w:rPr>
        <w:t xml:space="preserve">предоставляется индивидуальным предпринимателям,  юридическим лицам,  (далее - заявители), указанным в </w:t>
      </w: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u w:val="none"/>
          <w:lang w:val="en-US" w:eastAsia="zh-CN" w:bidi="ar"/>
        </w:rPr>
        <w:instrText xml:space="preserve"> HYPERLINK "" \l "p1253" </w:instrText>
      </w: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20"/>
          <w:rFonts w:hint="default" w:ascii="Times New Roman" w:hAnsi="Times New Roman" w:eastAsia="SimSun" w:cs="Times New Roman"/>
          <w:b w:val="0"/>
          <w:bCs w:val="0"/>
          <w:color w:val="auto"/>
          <w:sz w:val="28"/>
          <w:szCs w:val="28"/>
          <w:u w:val="none"/>
        </w:rPr>
        <w:t>таблице 1</w:t>
      </w: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"/>
        </w:rPr>
        <w:t xml:space="preserve"> приложения N 1 к настоящему Административному регламенту.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right="-372" w:rightChars="-133" w:firstLine="708" w:firstLineChars="0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eastAsia="SimSun" w:cs="Times New Roman"/>
          <w:b w:val="0"/>
          <w:bCs w:val="0"/>
          <w:kern w:val="0"/>
          <w:sz w:val="28"/>
          <w:szCs w:val="28"/>
          <w:highlight w:val="none"/>
          <w:lang w:val="ru-RU" w:eastAsia="zh-CN" w:bidi="ar"/>
        </w:rPr>
        <w:t>1.3.2.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ru-RU" w:eastAsia="zh-CN" w:bidi="ar"/>
        </w:rPr>
        <w:t xml:space="preserve"> </w:t>
      </w:r>
      <w:r>
        <w:rPr>
          <w:rFonts w:hint="default" w:eastAsia="SimSun" w:cs="Times New Roman"/>
          <w:b w:val="0"/>
          <w:bCs w:val="0"/>
          <w:kern w:val="0"/>
          <w:sz w:val="28"/>
          <w:szCs w:val="28"/>
          <w:highlight w:val="none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Вариант предоставления муниципальной услуги (далее-вариант) определяется в соответствии с таблицей 2 приложения № 1 к Административному регламенту, исходя из установленных  в таблице 2 приложения 1 признаков заявителя, а также результата предоставления муниципальной услуги, за предоставлением которой обратился заявитель.</w:t>
      </w:r>
    </w:p>
    <w:p/>
    <w:p/>
    <w:p/>
    <w:p>
      <w:pPr>
        <w:pStyle w:val="153"/>
        <w:spacing w:beforeLines="0" w:afterLines="0"/>
        <w:ind w:firstLine="540"/>
        <w:jc w:val="center"/>
        <w:rPr>
          <w:rFonts w:hint="default" w:ascii="Times New Roman" w:hAnsi="Times New Roman" w:eastAsia="SimSun" w:cs="Times New Roman"/>
          <w:b/>
          <w:bCs/>
          <w:snapToGrid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snapToGrid w:val="0"/>
          <w:color w:val="auto"/>
          <w:kern w:val="0"/>
          <w:sz w:val="28"/>
          <w:szCs w:val="28"/>
          <w:highlight w:val="none"/>
          <w:lang w:val="en-US" w:eastAsia="zh-CN" w:bidi="ar"/>
        </w:rPr>
        <w:t>II</w:t>
      </w:r>
      <w:r>
        <w:rPr>
          <w:rFonts w:hint="default" w:ascii="Times New Roman" w:hAnsi="Times New Roman" w:eastAsia="SimSun" w:cs="Times New Roman"/>
          <w:b/>
          <w:bCs/>
          <w:snapToGrid w:val="0"/>
          <w:color w:val="auto"/>
          <w:kern w:val="0"/>
          <w:sz w:val="28"/>
          <w:szCs w:val="28"/>
          <w:highlight w:val="none"/>
          <w:lang w:val="ru-RU" w:eastAsia="zh-CN" w:bidi="ar"/>
        </w:rPr>
        <w:t>. Стандарт предоставления услуги</w:t>
      </w:r>
    </w:p>
    <w:p>
      <w:pPr>
        <w:pStyle w:val="153"/>
        <w:spacing w:beforeLines="0" w:afterLines="0"/>
        <w:ind w:firstLine="540"/>
        <w:jc w:val="center"/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ru-RU" w:eastAsia="zh-CN" w:bidi="ar"/>
        </w:rPr>
      </w:pPr>
    </w:p>
    <w:p>
      <w:pPr>
        <w:pStyle w:val="154"/>
        <w:numPr>
          <w:ilvl w:val="0"/>
          <w:numId w:val="0"/>
        </w:numPr>
        <w:tabs>
          <w:tab w:val="left" w:pos="140"/>
        </w:tabs>
        <w:spacing w:before="1" w:after="0" w:line="240" w:lineRule="auto"/>
        <w:ind w:left="13" w:leftChars="0" w:right="-5" w:rightChars="0" w:firstLine="815" w:firstLineChars="0"/>
        <w:jc w:val="center"/>
        <w:rPr>
          <w:rFonts w:hint="default" w:eastAsia="SimSun" w:cs="Times New Roman"/>
          <w:b/>
          <w:bCs/>
          <w:snapToGrid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snapToGrid w:val="0"/>
          <w:color w:val="auto"/>
          <w:kern w:val="0"/>
          <w:sz w:val="28"/>
          <w:szCs w:val="28"/>
          <w:highlight w:val="none"/>
          <w:lang w:val="ru-RU" w:eastAsia="zh-CN" w:bidi="ar"/>
        </w:rPr>
        <w:t>2.1. Наименование муниципальной услуги</w:t>
      </w:r>
      <w:r>
        <w:rPr>
          <w:rFonts w:hint="default" w:eastAsia="SimSun" w:cs="Times New Roman"/>
          <w:b/>
          <w:bCs/>
          <w:snapToGrid w:val="0"/>
          <w:color w:val="auto"/>
          <w:kern w:val="0"/>
          <w:sz w:val="28"/>
          <w:szCs w:val="28"/>
          <w:highlight w:val="none"/>
          <w:lang w:val="ru-RU" w:eastAsia="zh-CN" w:bidi="ar"/>
        </w:rPr>
        <w:t>.</w:t>
      </w:r>
    </w:p>
    <w:p>
      <w:pPr>
        <w:pStyle w:val="154"/>
        <w:numPr>
          <w:ilvl w:val="0"/>
          <w:numId w:val="0"/>
        </w:numPr>
        <w:tabs>
          <w:tab w:val="left" w:pos="140"/>
        </w:tabs>
        <w:spacing w:before="1" w:after="0" w:line="240" w:lineRule="auto"/>
        <w:ind w:left="13" w:leftChars="0" w:right="-5" w:rightChars="0" w:firstLine="815" w:firstLineChars="0"/>
        <w:jc w:val="center"/>
        <w:rPr>
          <w:rFonts w:hint="default" w:eastAsia="SimSun" w:cs="Times New Roman"/>
          <w:b/>
          <w:bCs/>
          <w:snapToGrid w:val="0"/>
          <w:color w:val="auto"/>
          <w:kern w:val="0"/>
          <w:sz w:val="28"/>
          <w:szCs w:val="28"/>
          <w:highlight w:val="yellow"/>
          <w:lang w:val="ru-RU" w:eastAsia="zh-CN" w:bidi="ar"/>
        </w:rPr>
      </w:pPr>
    </w:p>
    <w:p>
      <w:pPr>
        <w:pStyle w:val="154"/>
        <w:numPr>
          <w:ilvl w:val="0"/>
          <w:numId w:val="0"/>
        </w:numPr>
        <w:tabs>
          <w:tab w:val="left" w:pos="140"/>
        </w:tabs>
        <w:spacing w:before="1" w:after="0" w:line="240" w:lineRule="auto"/>
        <w:ind w:left="13" w:leftChars="0" w:right="-5" w:rightChars="0" w:firstLine="815" w:firstLineChars="0"/>
        <w:jc w:val="both"/>
        <w:rPr>
          <w:rFonts w:hint="default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yellow"/>
          <w:lang w:val="ru-RU" w:eastAsia="zh-CN" w:bidi="ar"/>
        </w:rPr>
      </w:pPr>
      <w:r>
        <w:rPr>
          <w:rFonts w:hint="default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ru-RU" w:eastAsia="zh-CN" w:bidi="ar"/>
        </w:rPr>
        <w:t>2.1.1. Муниципальная услуга - «</w:t>
      </w:r>
      <w:r>
        <w:rPr>
          <w:rFonts w:hint="default" w:cs="Times New Roman"/>
          <w:b w:val="0"/>
          <w:bCs w:val="0"/>
          <w:sz w:val="28"/>
          <w:szCs w:val="28"/>
          <w:highlight w:val="none"/>
          <w:lang w:val="ru-RU"/>
        </w:rPr>
        <w:t>П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>редоставление торговых мест в пользование при проведении праздничных, общественно-политических, культурно-массовых или спортивно - массовых мероприятий на территории Валуйского городского округ</w:t>
      </w:r>
      <w:r>
        <w:rPr>
          <w:rFonts w:hint="default" w:cs="Times New Roman"/>
          <w:b w:val="0"/>
          <w:bCs w:val="0"/>
          <w:sz w:val="28"/>
          <w:szCs w:val="28"/>
          <w:highlight w:val="none"/>
          <w:lang w:val="ru-RU"/>
        </w:rPr>
        <w:t>а</w:t>
      </w:r>
      <w:r>
        <w:rPr>
          <w:rFonts w:hint="default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ru-RU" w:eastAsia="zh-CN" w:bidi="ar"/>
        </w:rPr>
        <w:t>».</w:t>
      </w:r>
    </w:p>
    <w:p>
      <w:pPr>
        <w:pStyle w:val="154"/>
        <w:numPr>
          <w:ilvl w:val="0"/>
          <w:numId w:val="0"/>
        </w:numPr>
        <w:tabs>
          <w:tab w:val="left" w:pos="140"/>
        </w:tabs>
        <w:spacing w:before="1" w:after="0" w:line="240" w:lineRule="auto"/>
        <w:ind w:left="13" w:leftChars="0" w:right="-5" w:rightChars="0" w:firstLine="815" w:firstLineChars="0"/>
        <w:jc w:val="both"/>
        <w:rPr>
          <w:rFonts w:hint="default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yellow"/>
          <w:lang w:val="ru-RU" w:eastAsia="zh-CN" w:bidi="ar"/>
        </w:rPr>
      </w:pPr>
    </w:p>
    <w:p>
      <w:pPr>
        <w:pStyle w:val="154"/>
        <w:numPr>
          <w:ilvl w:val="0"/>
          <w:numId w:val="0"/>
        </w:numPr>
        <w:tabs>
          <w:tab w:val="left" w:pos="140"/>
        </w:tabs>
        <w:spacing w:before="1" w:after="0" w:line="240" w:lineRule="auto"/>
        <w:ind w:left="13" w:leftChars="0" w:right="-5" w:rightChars="0" w:firstLine="815" w:firstLineChars="0"/>
        <w:jc w:val="center"/>
        <w:rPr>
          <w:rFonts w:hint="default" w:ascii="Times New Roman" w:hAnsi="Times New Roman" w:eastAsia="SimSun" w:cs="Times New Roman"/>
          <w:b/>
          <w:bCs/>
          <w:snapToGrid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eastAsia="SimSun" w:cs="Times New Roman"/>
          <w:b/>
          <w:bCs/>
          <w:snapToGrid w:val="0"/>
          <w:color w:val="auto"/>
          <w:kern w:val="0"/>
          <w:sz w:val="28"/>
          <w:szCs w:val="28"/>
          <w:highlight w:val="none"/>
          <w:lang w:val="ru-RU" w:eastAsia="zh-CN" w:bidi="ar"/>
        </w:rPr>
        <w:t>2</w:t>
      </w:r>
      <w:r>
        <w:rPr>
          <w:rFonts w:hint="default" w:ascii="Times New Roman" w:hAnsi="Times New Roman" w:eastAsia="SimSun" w:cs="Times New Roman"/>
          <w:b/>
          <w:bCs/>
          <w:snapToGrid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.2 </w:t>
      </w:r>
      <w:r>
        <w:rPr>
          <w:rFonts w:hint="default" w:ascii="Times New Roman" w:hAnsi="Times New Roman" w:eastAsia="SimSun" w:cs="Times New Roman"/>
          <w:b/>
          <w:bCs/>
          <w:snapToGrid w:val="0"/>
          <w:color w:val="auto"/>
          <w:kern w:val="0"/>
          <w:sz w:val="28"/>
          <w:szCs w:val="28"/>
          <w:highlight w:val="none"/>
          <w:lang w:val="ru-RU" w:eastAsia="en-US" w:bidi="ar"/>
        </w:rPr>
        <w:t>Полное наименовани</w:t>
      </w:r>
      <w:r>
        <w:rPr>
          <w:rFonts w:hint="default" w:ascii="Times New Roman" w:hAnsi="Times New Roman" w:eastAsia="SimSun" w:cs="Times New Roman"/>
          <w:b/>
          <w:bCs/>
          <w:snapToGrid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е органа, </w:t>
      </w:r>
    </w:p>
    <w:p>
      <w:pPr>
        <w:pStyle w:val="154"/>
        <w:numPr>
          <w:ilvl w:val="0"/>
          <w:numId w:val="0"/>
        </w:numPr>
        <w:tabs>
          <w:tab w:val="left" w:pos="140"/>
        </w:tabs>
        <w:spacing w:before="1" w:after="0" w:line="240" w:lineRule="auto"/>
        <w:ind w:left="13" w:leftChars="0" w:right="-5" w:rightChars="0" w:firstLine="815" w:firstLineChars="0"/>
        <w:jc w:val="center"/>
        <w:rPr>
          <w:rFonts w:hint="default" w:ascii="Times New Roman" w:hAnsi="Times New Roman" w:eastAsia="SimSun" w:cs="Times New Roman"/>
          <w:b/>
          <w:bCs/>
          <w:snapToGrid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snapToGrid w:val="0"/>
          <w:color w:val="auto"/>
          <w:kern w:val="0"/>
          <w:sz w:val="28"/>
          <w:szCs w:val="28"/>
          <w:highlight w:val="none"/>
          <w:lang w:val="ru-RU" w:eastAsia="zh-CN" w:bidi="ar"/>
        </w:rPr>
        <w:t>предоставляющего муниципальную услугу</w:t>
      </w:r>
    </w:p>
    <w:p>
      <w:pPr>
        <w:pStyle w:val="154"/>
        <w:numPr>
          <w:ilvl w:val="0"/>
          <w:numId w:val="0"/>
        </w:numPr>
        <w:tabs>
          <w:tab w:val="left" w:pos="140"/>
        </w:tabs>
        <w:spacing w:before="1" w:after="0" w:line="240" w:lineRule="auto"/>
        <w:ind w:left="13" w:leftChars="0" w:right="-5" w:rightChars="0" w:firstLine="815" w:firstLineChars="0"/>
        <w:jc w:val="both"/>
        <w:rPr>
          <w:rFonts w:hint="default" w:ascii="Times New Roman" w:hAnsi="Times New Roman" w:eastAsia="SimSun" w:cs="Times New Roman"/>
          <w:b/>
          <w:bCs/>
          <w:snapToGrid w:val="0"/>
          <w:color w:val="auto"/>
          <w:kern w:val="0"/>
          <w:sz w:val="24"/>
          <w:szCs w:val="24"/>
          <w:highlight w:val="none"/>
          <w:lang w:val="ru-RU" w:eastAsia="zh-CN" w:bidi="ar"/>
        </w:rPr>
      </w:pPr>
    </w:p>
    <w:p>
      <w:pPr>
        <w:pStyle w:val="156"/>
        <w:ind w:firstLine="540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4"/>
          <w:szCs w:val="24"/>
          <w:highlight w:val="none"/>
          <w:lang w:val="ru-RU" w:eastAsia="zh-CN" w:bidi="ar"/>
        </w:rPr>
        <w:t>2.2.1.</w:t>
      </w:r>
      <w:r>
        <w:rPr>
          <w:rFonts w:hint="default" w:eastAsia="SimSun" w:cs="Times New Roman"/>
          <w:b w:val="0"/>
          <w:bCs w:val="0"/>
          <w:snapToGrid w:val="0"/>
          <w:color w:val="auto"/>
          <w:kern w:val="0"/>
          <w:sz w:val="24"/>
          <w:szCs w:val="24"/>
          <w:highlight w:val="none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Муниципальная услуга предоставляется администрацией Валуйского городского округа в лице отдела по организации и контролю за потребительским рынком и защите прав потребителей управления экономического развития администрации Валуйского городского округа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(далее -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организатор торгового обслуживания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).</w:t>
      </w:r>
    </w:p>
    <w:p>
      <w:pPr>
        <w:pStyle w:val="154"/>
        <w:numPr>
          <w:ilvl w:val="0"/>
          <w:numId w:val="0"/>
        </w:numPr>
        <w:tabs>
          <w:tab w:val="left" w:pos="140"/>
        </w:tabs>
        <w:spacing w:before="1" w:after="0" w:line="240" w:lineRule="auto"/>
        <w:ind w:left="13" w:leftChars="0" w:right="-5" w:rightChars="0" w:firstLine="815" w:firstLineChars="0"/>
        <w:jc w:val="both"/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ru-RU" w:eastAsia="en-US" w:bidi="ar"/>
        </w:rPr>
      </w:pP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2.2.2. </w:t>
      </w:r>
      <w:r>
        <w:rPr>
          <w:rFonts w:hint="default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ru-RU" w:eastAsia="zh-CN" w:bidi="ar"/>
        </w:rPr>
        <w:t>Предоставление услуги в МФЦ не предусмотрена</w:t>
      </w: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ru-RU" w:eastAsia="en-US" w:bidi="ar"/>
        </w:rPr>
        <w:t>.</w:t>
      </w:r>
    </w:p>
    <w:p>
      <w:pPr>
        <w:pStyle w:val="154"/>
        <w:numPr>
          <w:ilvl w:val="0"/>
          <w:numId w:val="0"/>
        </w:numPr>
        <w:tabs>
          <w:tab w:val="left" w:pos="140"/>
        </w:tabs>
        <w:spacing w:before="1" w:after="0" w:line="240" w:lineRule="auto"/>
        <w:ind w:left="13" w:leftChars="0" w:right="-5" w:rightChars="0" w:firstLine="815" w:firstLineChars="0"/>
        <w:jc w:val="both"/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ru-RU" w:eastAsia="en-US" w:bidi="ar"/>
        </w:rPr>
      </w:pPr>
      <w:r>
        <w:rPr>
          <w:rFonts w:hint="default" w:eastAsia="SimSun" w:cs="Times New Roman"/>
          <w:b w:val="0"/>
          <w:bCs w:val="0"/>
          <w:snapToGrid w:val="0"/>
          <w:color w:val="auto"/>
          <w:kern w:val="0"/>
          <w:sz w:val="24"/>
          <w:szCs w:val="24"/>
          <w:highlight w:val="none"/>
          <w:lang w:val="ru-RU" w:eastAsia="en-US" w:bidi="ar"/>
        </w:rPr>
        <w:t xml:space="preserve">2.2.3. </w:t>
      </w: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ru-RU" w:eastAsia="en-US" w:bidi="ar"/>
        </w:rPr>
        <w:t>Уполномоченный орган вправе запрашивать информацию, необходимую для подтверждения достоверности представленных заявителем сведений путём направления  запросов в письменной форме или форме электронного документа в федеральные органы исполнительной  власти Российской Федерации и их территориальные органы.</w:t>
      </w:r>
    </w:p>
    <w:p>
      <w:pPr>
        <w:pStyle w:val="154"/>
        <w:numPr>
          <w:ilvl w:val="0"/>
          <w:numId w:val="0"/>
        </w:numPr>
        <w:tabs>
          <w:tab w:val="left" w:pos="140"/>
        </w:tabs>
        <w:spacing w:before="1" w:after="0" w:line="240" w:lineRule="auto"/>
        <w:ind w:left="13" w:leftChars="0" w:right="-5" w:rightChars="0" w:firstLine="815" w:firstLineChars="0"/>
        <w:jc w:val="both"/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ru-RU" w:eastAsia="en-US" w:bidi="ar"/>
        </w:rPr>
      </w:pPr>
    </w:p>
    <w:p>
      <w:pPr>
        <w:pStyle w:val="154"/>
        <w:numPr>
          <w:ilvl w:val="0"/>
          <w:numId w:val="0"/>
        </w:numPr>
        <w:tabs>
          <w:tab w:val="left" w:pos="140"/>
        </w:tabs>
        <w:spacing w:before="1" w:after="0" w:line="240" w:lineRule="auto"/>
        <w:ind w:left="13" w:leftChars="0" w:right="-5" w:rightChars="0" w:firstLine="815" w:firstLineChars="0"/>
        <w:jc w:val="both"/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4"/>
          <w:szCs w:val="24"/>
          <w:highlight w:val="yellow"/>
          <w:lang w:val="ru-RU" w:eastAsia="en-US" w:bidi="ar"/>
        </w:rPr>
      </w:pPr>
    </w:p>
    <w:p>
      <w:pPr>
        <w:pStyle w:val="154"/>
        <w:numPr>
          <w:ilvl w:val="0"/>
          <w:numId w:val="0"/>
        </w:numPr>
        <w:tabs>
          <w:tab w:val="left" w:pos="140"/>
        </w:tabs>
        <w:spacing w:before="1" w:after="0" w:line="240" w:lineRule="auto"/>
        <w:ind w:left="13" w:leftChars="0" w:right="-5" w:rightChars="0" w:firstLine="815" w:firstLineChars="0"/>
        <w:jc w:val="center"/>
        <w:rPr>
          <w:rFonts w:hint="default" w:eastAsia="SimSun" w:cs="Times New Roman"/>
          <w:b/>
          <w:bCs/>
          <w:snapToGrid w:val="0"/>
          <w:color w:val="auto"/>
          <w:kern w:val="0"/>
          <w:sz w:val="28"/>
          <w:szCs w:val="28"/>
          <w:highlight w:val="none"/>
          <w:lang w:val="ru-RU" w:eastAsia="en-US" w:bidi="ar"/>
        </w:rPr>
      </w:pPr>
      <w:r>
        <w:rPr>
          <w:rFonts w:hint="default" w:eastAsia="SimSun" w:cs="Times New Roman"/>
          <w:b/>
          <w:bCs/>
          <w:snapToGrid w:val="0"/>
          <w:color w:val="auto"/>
          <w:kern w:val="0"/>
          <w:sz w:val="28"/>
          <w:szCs w:val="28"/>
          <w:highlight w:val="none"/>
          <w:lang w:val="ru-RU" w:eastAsia="en-US" w:bidi="ar"/>
        </w:rPr>
        <w:t>2.3. Результат предоставления муниципальной услуги.</w:t>
      </w:r>
    </w:p>
    <w:p>
      <w:pPr>
        <w:pStyle w:val="154"/>
        <w:numPr>
          <w:ilvl w:val="0"/>
          <w:numId w:val="0"/>
        </w:numPr>
        <w:tabs>
          <w:tab w:val="left" w:pos="140"/>
        </w:tabs>
        <w:spacing w:before="1" w:after="0" w:line="240" w:lineRule="auto"/>
        <w:ind w:left="13" w:leftChars="0" w:right="-5" w:rightChars="0" w:firstLine="815" w:firstLineChars="0"/>
        <w:jc w:val="center"/>
        <w:rPr>
          <w:rFonts w:hint="default" w:eastAsia="SimSun" w:cs="Times New Roman"/>
          <w:b/>
          <w:bCs/>
          <w:snapToGrid w:val="0"/>
          <w:color w:val="auto"/>
          <w:kern w:val="0"/>
          <w:sz w:val="28"/>
          <w:szCs w:val="28"/>
          <w:highlight w:val="none"/>
          <w:lang w:val="ru-RU" w:eastAsia="en-US" w:bidi="ar"/>
        </w:rPr>
      </w:pPr>
    </w:p>
    <w:p>
      <w:pPr>
        <w:widowControl w:val="0"/>
        <w:spacing w:line="270" w:lineRule="atLeast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ru-RU" w:eastAsia="en-US" w:bidi="ar"/>
        </w:rPr>
        <w:t xml:space="preserve">2.3.1.  </w:t>
      </w:r>
      <w:r>
        <w:rPr>
          <w:rFonts w:hint="default"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является: </w:t>
      </w:r>
    </w:p>
    <w:p>
      <w:pPr>
        <w:widowControl w:val="0"/>
        <w:spacing w:line="270" w:lineRule="atLeast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>принятие решения о выдаче</w:t>
      </w:r>
      <w:r>
        <w:rPr>
          <w:rFonts w:hint="default" w:ascii="Times New Roman" w:hAnsi="Times New Roman" w:cs="Times New Roman"/>
          <w:sz w:val="28"/>
          <w:szCs w:val="28"/>
        </w:rPr>
        <w:t xml:space="preserve"> разрешения на предоставление торгового места в пользование при проведении   праздничных, общественно-политических, культурно - массовых   или спортивно – массовых мероприятий на территории Валуйского городского округа (Приложение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№</w:t>
      </w:r>
      <w:r>
        <w:rPr>
          <w:rFonts w:hint="default" w:cs="Times New Roman"/>
          <w:color w:val="000000"/>
          <w:sz w:val="28"/>
          <w:szCs w:val="28"/>
          <w:lang w:val="ru-RU"/>
        </w:rPr>
        <w:t xml:space="preserve"> 2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 настоящему Регламенту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далее – разрешение на предоставление торгового места),  по утверждённой форме ; </w:t>
      </w:r>
    </w:p>
    <w:p>
      <w:pPr>
        <w:widowControl w:val="0"/>
        <w:spacing w:line="270" w:lineRule="atLeast"/>
        <w:ind w:firstLine="540"/>
        <w:jc w:val="both"/>
        <w:rPr>
          <w:rFonts w:hint="default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ru-RU" w:eastAsia="en-US" w:bidi="ar"/>
        </w:rPr>
      </w:pPr>
      <w:r>
        <w:rPr>
          <w:rFonts w:hint="default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ru-RU" w:eastAsia="en-US" w:bidi="ar"/>
        </w:rPr>
        <w:t>2.3.2.  Документом, содержащим решение о предоставлении муниципальной услуги, на основании которого заявителю предоставляется результат, является разрешение на предоставление торгового места в пользование при проведении   праздничных, общественно-политических, культурно - массовых   или спортивно – массовых мероприятий на территории Валуйского городского округа (Приложение № 2 к настоящему Регламенту, далее – разрешение на предоставление торгового места), содержащее следующие сведения:</w:t>
      </w:r>
    </w:p>
    <w:p>
      <w:pPr>
        <w:widowControl w:val="0"/>
        <w:spacing w:line="270" w:lineRule="atLeast"/>
        <w:ind w:firstLine="540"/>
        <w:jc w:val="both"/>
        <w:rPr>
          <w:rFonts w:hint="default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ru-RU" w:eastAsia="en-US" w:bidi="ar"/>
        </w:rPr>
      </w:pPr>
      <w:r>
        <w:rPr>
          <w:rFonts w:hint="default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ru-RU" w:eastAsia="en-US" w:bidi="ar"/>
        </w:rPr>
        <w:t>-наименование  органа,  выдавшего документ;</w:t>
      </w:r>
    </w:p>
    <w:p>
      <w:pPr>
        <w:widowControl w:val="0"/>
        <w:spacing w:line="270" w:lineRule="atLeast"/>
        <w:ind w:firstLine="540"/>
        <w:jc w:val="both"/>
        <w:rPr>
          <w:rFonts w:hint="default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ru-RU" w:eastAsia="en-US" w:bidi="ar"/>
        </w:rPr>
      </w:pPr>
      <w:r>
        <w:rPr>
          <w:rFonts w:hint="default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ru-RU" w:eastAsia="en-US" w:bidi="ar"/>
        </w:rPr>
        <w:t>- номер торгового места;</w:t>
      </w:r>
    </w:p>
    <w:p>
      <w:pPr>
        <w:widowControl w:val="0"/>
        <w:spacing w:line="270" w:lineRule="atLeast"/>
        <w:ind w:firstLine="540"/>
        <w:jc w:val="both"/>
        <w:rPr>
          <w:rFonts w:hint="default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ru-RU" w:eastAsia="en-US" w:bidi="ar"/>
        </w:rPr>
      </w:pPr>
      <w:r>
        <w:rPr>
          <w:rFonts w:hint="default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ru-RU" w:eastAsia="en-US" w:bidi="ar"/>
        </w:rPr>
        <w:t>-дата размещения торгового места;</w:t>
      </w:r>
    </w:p>
    <w:p>
      <w:pPr>
        <w:widowControl w:val="0"/>
        <w:spacing w:line="270" w:lineRule="atLeast"/>
        <w:ind w:firstLine="540"/>
        <w:jc w:val="both"/>
        <w:rPr>
          <w:rFonts w:hint="default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ru-RU" w:eastAsia="en-US" w:bidi="ar"/>
        </w:rPr>
      </w:pPr>
      <w:r>
        <w:rPr>
          <w:rFonts w:hint="default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ru-RU" w:eastAsia="en-US" w:bidi="ar"/>
        </w:rPr>
        <w:t>-условия разрешения нестационарного торгового объекта.</w:t>
      </w:r>
    </w:p>
    <w:p>
      <w:pPr>
        <w:keepNext w:val="0"/>
        <w:keepLines w:val="0"/>
        <w:widowControl/>
        <w:suppressLineNumbers w:val="0"/>
        <w:spacing w:line="24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ru-RU" w:eastAsia="en-US" w:bidi="ar"/>
        </w:rPr>
        <w:t xml:space="preserve">2.3.3. </w:t>
      </w: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153"/>
        <w:spacing w:before="240" w:beforeLines="0" w:afterLines="0"/>
        <w:ind w:firstLine="540"/>
        <w:jc w:val="center"/>
        <w:rPr>
          <w:rFonts w:hint="default" w:cs="Times New Roman"/>
          <w:b/>
          <w:bCs/>
          <w:sz w:val="28"/>
          <w:szCs w:val="28"/>
          <w:highlight w:val="none"/>
          <w:lang w:val="ru-RU" w:eastAsia="zh-CN"/>
        </w:rPr>
      </w:pPr>
      <w:r>
        <w:rPr>
          <w:rFonts w:hint="default" w:cs="Times New Roman"/>
          <w:b/>
          <w:bCs/>
          <w:sz w:val="28"/>
          <w:szCs w:val="28"/>
          <w:highlight w:val="none"/>
          <w:lang w:val="ru-RU" w:eastAsia="zh-CN"/>
        </w:rPr>
        <w:t>2.4. Срок предоставления муниципальной услуги</w:t>
      </w:r>
    </w:p>
    <w:p>
      <w:pPr>
        <w:keepNext w:val="0"/>
        <w:keepLines w:val="0"/>
        <w:widowControl/>
        <w:suppressLineNumbers w:val="0"/>
        <w:spacing w:line="240" w:lineRule="auto"/>
        <w:ind w:firstLine="708" w:firstLineChars="0"/>
        <w:jc w:val="both"/>
        <w:rPr>
          <w:rFonts w:hint="default" w:cs="Times New Roman"/>
          <w:sz w:val="28"/>
          <w:szCs w:val="28"/>
          <w:highlight w:val="none"/>
          <w:lang w:val="ru-RU" w:eastAsia="zh-CN"/>
        </w:rPr>
      </w:pPr>
    </w:p>
    <w:p>
      <w:pPr>
        <w:keepNext w:val="0"/>
        <w:keepLines w:val="0"/>
        <w:widowControl/>
        <w:suppressLineNumbers w:val="0"/>
        <w:spacing w:line="240" w:lineRule="auto"/>
        <w:ind w:firstLine="708" w:firstLineChars="0"/>
        <w:jc w:val="both"/>
        <w:rPr>
          <w:rFonts w:hint="default" w:cs="Times New Roman"/>
          <w:sz w:val="28"/>
          <w:szCs w:val="28"/>
          <w:highlight w:val="none"/>
          <w:lang w:val="ru-RU"/>
        </w:rPr>
      </w:pPr>
      <w:r>
        <w:rPr>
          <w:rFonts w:hint="default" w:cs="Times New Roman"/>
          <w:sz w:val="28"/>
          <w:szCs w:val="28"/>
          <w:highlight w:val="none"/>
          <w:lang w:val="ru-RU"/>
        </w:rPr>
        <w:t>2.4.1. Предельный срок рассмотрения заявки, поданной получателем муниципальной услуги, составляет три рабочих дня со дня регистрации заявки у организатора торгового обслуживания.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left="540" w:leftChars="0" w:right="-372" w:rightChars="-133" w:firstLine="703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cs="Times New Roman"/>
          <w:sz w:val="28"/>
          <w:szCs w:val="28"/>
          <w:highlight w:val="none"/>
          <w:lang w:val="ru-RU"/>
        </w:rPr>
        <w:t xml:space="preserve">2.4.2. </w:t>
      </w: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"/>
        </w:rPr>
        <w:t>Срок предоставления Услуги определяется для каждого варианта и привед</w:t>
      </w: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"/>
        </w:rPr>
        <w:t xml:space="preserve">н в их описании, содержащемся в </w:t>
      </w: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u w:val="none"/>
          <w:lang w:val="en-US" w:eastAsia="zh-CN" w:bidi="ar"/>
        </w:rPr>
        <w:instrText xml:space="preserve"> HYPERLINK "" \l "p198" </w:instrText>
      </w: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20"/>
          <w:rFonts w:hint="default" w:ascii="Times New Roman" w:hAnsi="Times New Roman" w:eastAsia="SimSun" w:cs="Times New Roman"/>
          <w:b w:val="0"/>
          <w:bCs w:val="0"/>
          <w:color w:val="auto"/>
          <w:sz w:val="28"/>
          <w:szCs w:val="28"/>
          <w:u w:val="none"/>
        </w:rPr>
        <w:t>разделе III</w:t>
      </w: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"/>
        </w:rPr>
        <w:t xml:space="preserve"> настоящего Административного регламента. </w:t>
      </w:r>
    </w:p>
    <w:p>
      <w:pPr>
        <w:keepNext w:val="0"/>
        <w:keepLines w:val="0"/>
        <w:widowControl/>
        <w:suppressLineNumbers w:val="0"/>
        <w:spacing w:line="240" w:lineRule="auto"/>
        <w:ind w:firstLine="708" w:firstLineChars="0"/>
        <w:jc w:val="both"/>
        <w:rPr>
          <w:rFonts w:hint="default" w:cs="Times New Roman"/>
          <w:sz w:val="28"/>
          <w:szCs w:val="28"/>
          <w:highlight w:val="yellow"/>
          <w:lang w:val="ru-RU"/>
        </w:rPr>
      </w:pPr>
    </w:p>
    <w:p>
      <w:pPr>
        <w:keepNext w:val="0"/>
        <w:keepLines w:val="0"/>
        <w:widowControl/>
        <w:suppressLineNumbers w:val="0"/>
        <w:spacing w:line="240" w:lineRule="auto"/>
        <w:ind w:firstLine="708" w:firstLineChars="0"/>
        <w:jc w:val="center"/>
        <w:rPr>
          <w:rFonts w:hint="default" w:cs="Times New Roman"/>
          <w:b/>
          <w:bCs/>
          <w:sz w:val="28"/>
          <w:szCs w:val="28"/>
          <w:highlight w:val="none"/>
          <w:lang w:val="ru-RU" w:eastAsia="zh-CN"/>
        </w:rPr>
      </w:pPr>
      <w:r>
        <w:rPr>
          <w:rFonts w:hint="default" w:cs="Times New Roman"/>
          <w:b/>
          <w:bCs/>
          <w:sz w:val="28"/>
          <w:szCs w:val="28"/>
          <w:highlight w:val="none"/>
          <w:lang w:val="ru-RU" w:eastAsia="zh-CN"/>
        </w:rPr>
        <w:t>2.5. Правовые основания для предоставления муниципальной услуги</w:t>
      </w:r>
    </w:p>
    <w:p>
      <w:pPr>
        <w:keepNext w:val="0"/>
        <w:keepLines w:val="0"/>
        <w:widowControl/>
        <w:suppressLineNumbers w:val="0"/>
        <w:spacing w:line="240" w:lineRule="auto"/>
        <w:ind w:firstLine="708" w:firstLineChars="0"/>
        <w:jc w:val="both"/>
        <w:rPr>
          <w:rFonts w:hint="default" w:cs="Times New Roman"/>
          <w:sz w:val="24"/>
          <w:szCs w:val="24"/>
          <w:highlight w:val="yellow"/>
          <w:lang w:val="ru-RU" w:eastAsia="zh-CN"/>
        </w:rPr>
      </w:pPr>
    </w:p>
    <w:p>
      <w:pPr>
        <w:keepNext w:val="0"/>
        <w:keepLines w:val="0"/>
        <w:widowControl/>
        <w:suppressLineNumbers w:val="0"/>
        <w:spacing w:line="240" w:lineRule="auto"/>
        <w:ind w:firstLine="708" w:firstLineChars="0"/>
        <w:jc w:val="both"/>
        <w:rPr>
          <w:rFonts w:hint="default" w:cs="Times New Roman"/>
          <w:sz w:val="28"/>
          <w:szCs w:val="28"/>
          <w:highlight w:val="none"/>
          <w:lang w:val="ru-RU"/>
        </w:rPr>
      </w:pPr>
      <w:r>
        <w:rPr>
          <w:rFonts w:hint="default" w:cs="Times New Roman"/>
          <w:sz w:val="28"/>
          <w:szCs w:val="28"/>
          <w:highlight w:val="none"/>
          <w:lang w:val="ru-RU" w:eastAsia="zh-CN"/>
        </w:rPr>
        <w:t>2.5.1.</w:t>
      </w:r>
      <w:r>
        <w:rPr>
          <w:rFonts w:hint="default" w:cs="Times New Roman"/>
          <w:sz w:val="28"/>
          <w:szCs w:val="28"/>
          <w:highlight w:val="none"/>
          <w:lang w:val="ru-RU"/>
        </w:rPr>
        <w:t xml:space="preserve"> Предоставление муниципальной услуги осуществляется в соответствии со следующими нормативными правовыми актами:</w:t>
      </w:r>
    </w:p>
    <w:p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- Федеральным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instrText xml:space="preserve">HYPERLINK "consultantplus://offline/ref=A9669100A933848FC861D5C83AAB3A2867A18893FF800B62E3005F4B9698965C8C17817F71F5357039E6FC1FB65E26N"</w:instrTex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законом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от 28.12.2009 N 381-ФЗ "Об основах государственного регулирования торговой деятельности в Российской Федерации"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;</w:t>
      </w:r>
    </w:p>
    <w:p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- Уставом администрации Валуйского городского округа;</w:t>
      </w:r>
    </w:p>
    <w:p>
      <w:pPr>
        <w:spacing w:line="24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- Постановлением администрации Валуйского городского округа от 22.08.2019 года № 1450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>Об утверждении порядка предоставления торговых  мест в пользование  при проведении праздничных, общественно-политических,  культурно – массовых или спортивно – массовых  мероприятий на территории  Валуйского городского округа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. </w:t>
      </w:r>
    </w:p>
    <w:p>
      <w:pPr>
        <w:keepNext w:val="0"/>
        <w:keepLines w:val="0"/>
        <w:widowControl/>
        <w:suppressLineNumbers w:val="0"/>
        <w:spacing w:line="240" w:lineRule="auto"/>
        <w:ind w:firstLine="708" w:firstLineChars="0"/>
        <w:jc w:val="both"/>
        <w:rPr>
          <w:rFonts w:hint="default" w:cs="Times New Roman"/>
          <w:sz w:val="28"/>
          <w:szCs w:val="28"/>
          <w:highlight w:val="none"/>
          <w:lang w:val="ru-RU" w:eastAsia="zh-CN"/>
        </w:rPr>
      </w:pPr>
      <w:r>
        <w:rPr>
          <w:rFonts w:hint="default" w:cs="Times New Roman"/>
          <w:sz w:val="28"/>
          <w:szCs w:val="28"/>
          <w:highlight w:val="none"/>
          <w:lang w:val="ru-RU" w:eastAsia="zh-CN"/>
        </w:rPr>
        <w:t>- настоящим регламентом.</w:t>
      </w:r>
    </w:p>
    <w:p>
      <w:pPr>
        <w:keepNext w:val="0"/>
        <w:keepLines w:val="0"/>
        <w:widowControl/>
        <w:suppressLineNumbers w:val="0"/>
        <w:spacing w:line="240" w:lineRule="auto"/>
        <w:ind w:firstLine="708" w:firstLineChars="0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rFonts w:hint="default" w:cs="Times New Roman"/>
          <w:sz w:val="28"/>
          <w:szCs w:val="28"/>
          <w:highlight w:val="none"/>
          <w:lang w:val="ru-RU" w:eastAsia="zh-CN"/>
        </w:rPr>
        <w:t xml:space="preserve">2.5.2. Перечень нормативных правовых документов, регулирующих предоставление муниципальной услуги (с указанием их реквизитов и источников опубликования), размещаются </w:t>
      </w:r>
      <w:r>
        <w:rPr>
          <w:rFonts w:hint="default"/>
          <w:sz w:val="28"/>
          <w:szCs w:val="28"/>
          <w:highlight w:val="none"/>
        </w:rPr>
        <w:t xml:space="preserve">на официальном сайте администрации Валуйского городского округа (http://www.val-adm.ru),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>федеральной государственной информационной системе "Единый портал государственных и муниципальных услуг (функций)"</w:t>
      </w:r>
      <w:r>
        <w:rPr>
          <w:rFonts w:hint="default"/>
          <w:sz w:val="28"/>
          <w:szCs w:val="28"/>
          <w:highlight w:val="none"/>
        </w:rPr>
        <w:t xml:space="preserve"> (www.gosuslugi.ru), Региональн</w:t>
      </w:r>
      <w:r>
        <w:rPr>
          <w:rFonts w:hint="default"/>
          <w:sz w:val="28"/>
          <w:szCs w:val="28"/>
          <w:highlight w:val="none"/>
          <w:lang w:val="ru-RU"/>
        </w:rPr>
        <w:t>ом</w:t>
      </w:r>
      <w:r>
        <w:rPr>
          <w:rFonts w:hint="default"/>
          <w:sz w:val="28"/>
          <w:szCs w:val="28"/>
          <w:highlight w:val="none"/>
        </w:rPr>
        <w:t xml:space="preserve"> портал</w:t>
      </w:r>
      <w:r>
        <w:rPr>
          <w:rFonts w:hint="default"/>
          <w:sz w:val="28"/>
          <w:szCs w:val="28"/>
          <w:highlight w:val="none"/>
          <w:lang w:val="ru-RU"/>
        </w:rPr>
        <w:t>е</w:t>
      </w:r>
      <w:r>
        <w:rPr>
          <w:rFonts w:hint="default"/>
          <w:sz w:val="28"/>
          <w:szCs w:val="28"/>
          <w:highlight w:val="none"/>
        </w:rPr>
        <w:t xml:space="preserve"> государственных и муниципальных услуг (функций) Белгородской области</w:t>
      </w:r>
      <w:r>
        <w:rPr>
          <w:rFonts w:hint="default"/>
          <w:sz w:val="28"/>
          <w:szCs w:val="28"/>
          <w:highlight w:val="none"/>
          <w:lang w:val="ru-RU"/>
        </w:rPr>
        <w:t xml:space="preserve">» </w:t>
      </w:r>
      <w:r>
        <w:rPr>
          <w:rFonts w:hint="default"/>
          <w:sz w:val="28"/>
          <w:szCs w:val="28"/>
          <w:highlight w:val="none"/>
        </w:rPr>
        <w:t xml:space="preserve"> (www.gosuslugi31.ru)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>
      <w:pPr>
        <w:keepNext w:val="0"/>
        <w:keepLines w:val="0"/>
        <w:widowControl/>
        <w:suppressLineNumbers w:val="0"/>
        <w:spacing w:line="240" w:lineRule="auto"/>
        <w:ind w:firstLine="708" w:firstLineChars="0"/>
        <w:jc w:val="both"/>
        <w:rPr>
          <w:rFonts w:hint="default" w:cs="Times New Roman"/>
          <w:sz w:val="28"/>
          <w:szCs w:val="28"/>
          <w:highlight w:val="none"/>
          <w:lang w:val="ru-RU"/>
        </w:rPr>
      </w:pPr>
      <w:r>
        <w:rPr>
          <w:rFonts w:hint="default"/>
          <w:sz w:val="28"/>
          <w:szCs w:val="28"/>
          <w:highlight w:val="none"/>
          <w:lang w:val="ru-RU"/>
        </w:rPr>
        <w:t xml:space="preserve">2.5.3. Уполномоченный орган, предоставляющий муниципальную услугу, обеспечивает размещение и актуализацию перечня нормативных правовых актов, </w:t>
      </w:r>
      <w:r>
        <w:rPr>
          <w:rFonts w:hint="default" w:cs="Times New Roman"/>
          <w:sz w:val="28"/>
          <w:szCs w:val="28"/>
          <w:highlight w:val="none"/>
          <w:lang w:val="ru-RU" w:eastAsia="zh-CN"/>
        </w:rPr>
        <w:t xml:space="preserve">регулирующих предоставление муниципальной услуги, </w:t>
      </w:r>
      <w:r>
        <w:rPr>
          <w:rFonts w:hint="default" w:cs="Times New Roman"/>
          <w:sz w:val="28"/>
          <w:szCs w:val="28"/>
          <w:highlight w:val="none"/>
          <w:lang w:val="ru-RU"/>
        </w:rPr>
        <w:t>информации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работников.</w:t>
      </w:r>
    </w:p>
    <w:p>
      <w:pPr>
        <w:keepNext w:val="0"/>
        <w:keepLines w:val="0"/>
        <w:widowControl/>
        <w:suppressLineNumbers w:val="0"/>
        <w:spacing w:line="240" w:lineRule="auto"/>
        <w:ind w:firstLine="708" w:firstLineChars="0"/>
        <w:jc w:val="both"/>
        <w:rPr>
          <w:rFonts w:hint="default" w:cs="Times New Roman"/>
          <w:sz w:val="24"/>
          <w:szCs w:val="24"/>
          <w:highlight w:val="yellow"/>
          <w:lang w:val="ru-RU"/>
        </w:rPr>
      </w:pPr>
    </w:p>
    <w:p>
      <w:pPr>
        <w:keepNext w:val="0"/>
        <w:keepLines w:val="0"/>
        <w:widowControl/>
        <w:suppressLineNumbers w:val="0"/>
        <w:spacing w:line="240" w:lineRule="auto"/>
        <w:ind w:firstLine="708" w:firstLineChars="0"/>
        <w:jc w:val="center"/>
        <w:rPr>
          <w:rFonts w:hint="default" w:cs="Times New Roman"/>
          <w:b/>
          <w:bCs/>
          <w:sz w:val="28"/>
          <w:szCs w:val="28"/>
          <w:highlight w:val="none"/>
          <w:lang w:val="ru-RU" w:eastAsia="zh-CN"/>
        </w:rPr>
      </w:pPr>
      <w:r>
        <w:rPr>
          <w:rFonts w:hint="default" w:cs="Times New Roman"/>
          <w:b/>
          <w:bCs/>
          <w:sz w:val="28"/>
          <w:szCs w:val="28"/>
          <w:highlight w:val="none"/>
          <w:lang w:val="ru-RU"/>
        </w:rPr>
        <w:t xml:space="preserve">2.6.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8"/>
          <w:szCs w:val="28"/>
          <w:highlight w:val="none"/>
          <w:lang w:val="ru-RU" w:eastAsia="ru-RU" w:bidi="ar-SA"/>
        </w:rPr>
        <w:t xml:space="preserve">Исчерпывающий перечень документов, необходимых для предоставления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8"/>
          <w:szCs w:val="28"/>
          <w:highlight w:val="none"/>
          <w:lang w:val="en-US" w:eastAsia="ru-RU" w:bidi="ar-SA"/>
        </w:rPr>
        <w:t xml:space="preserve">муниципальной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8"/>
          <w:szCs w:val="28"/>
          <w:highlight w:val="none"/>
          <w:lang w:val="ru-RU" w:eastAsia="ru-RU" w:bidi="ar-SA"/>
        </w:rPr>
        <w:t>услуги</w:t>
      </w:r>
    </w:p>
    <w:p>
      <w:pPr>
        <w:keepNext w:val="0"/>
        <w:keepLines w:val="0"/>
        <w:widowControl/>
        <w:suppressLineNumbers w:val="0"/>
        <w:spacing w:line="240" w:lineRule="auto"/>
        <w:ind w:firstLine="708" w:firstLineChars="0"/>
        <w:jc w:val="both"/>
        <w:rPr>
          <w:rFonts w:hint="default" w:cs="Times New Roman"/>
          <w:b/>
          <w:bCs/>
          <w:sz w:val="28"/>
          <w:szCs w:val="28"/>
          <w:highlight w:val="none"/>
          <w:lang w:val="ru-RU"/>
        </w:rPr>
      </w:pPr>
    </w:p>
    <w:p>
      <w:pPr>
        <w:numPr>
          <w:ilvl w:val="0"/>
          <w:numId w:val="0"/>
        </w:numPr>
        <w:spacing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highlight w:val="none"/>
          <w:lang w:val="ru-RU" w:eastAsia="zh-CN"/>
        </w:rPr>
        <w:t xml:space="preserve">2.6.1.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Для получения разрешения на предоставление торгового места   с</w:t>
      </w:r>
      <w:r>
        <w:rPr>
          <w:rFonts w:hint="default" w:ascii="Times New Roman" w:hAnsi="Times New Roman" w:cs="Times New Roman"/>
          <w:sz w:val="28"/>
          <w:szCs w:val="28"/>
        </w:rPr>
        <w:t xml:space="preserve">убъекты торговли, не позднее чем за 5 (пять) рабочих дней до даты  проведения разового мероприятия обращаются в администрацию Валуйского городского округа с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HYPERLINK \l "P862"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заявлением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 предоставлении торгового места в пользование при проведении   праздничных, общественно-политических или культурно - массовых  мероприятий на территории Валуйского городского округа (далее - заявление) по форме согласно приложению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Регламенту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>
      <w:pPr>
        <w:spacing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2.6.2. </w:t>
      </w:r>
      <w:r>
        <w:rPr>
          <w:rFonts w:hint="default" w:ascii="Times New Roman" w:hAnsi="Times New Roman" w:cs="Times New Roman"/>
          <w:sz w:val="28"/>
          <w:szCs w:val="28"/>
        </w:rPr>
        <w:t>К заявлению должны быть приложены следующие документы:</w:t>
      </w:r>
    </w:p>
    <w:p>
      <w:pPr>
        <w:spacing w:line="24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</w:t>
      </w:r>
      <w:r>
        <w:rPr>
          <w:rFonts w:hint="default" w:ascii="Times New Roman" w:hAnsi="Times New Roman" w:cs="Times New Roman"/>
          <w:sz w:val="28"/>
          <w:szCs w:val="28"/>
        </w:rPr>
        <w:t xml:space="preserve"> выписка из Единого государственного реестра юридических лиц (для юридических лиц);</w:t>
      </w:r>
    </w:p>
    <w:p>
      <w:pPr>
        <w:spacing w:line="24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б)</w:t>
      </w:r>
      <w:r>
        <w:rPr>
          <w:rFonts w:hint="default" w:ascii="Times New Roman" w:hAnsi="Times New Roman" w:cs="Times New Roman"/>
          <w:sz w:val="28"/>
          <w:szCs w:val="28"/>
        </w:rPr>
        <w:t xml:space="preserve"> копия документа, удостоверяющего права (полномочия) представителя юридического лица, если с заявлением обращается представитель юридического лица;</w:t>
      </w:r>
    </w:p>
    <w:p>
      <w:pPr>
        <w:spacing w:line="24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</w:t>
      </w:r>
      <w:r>
        <w:rPr>
          <w:rFonts w:hint="default" w:ascii="Times New Roman" w:hAnsi="Times New Roman" w:cs="Times New Roman"/>
          <w:sz w:val="28"/>
          <w:szCs w:val="28"/>
        </w:rPr>
        <w:t xml:space="preserve"> выписка из Единого государственного реестра индивидуальных предпринимателей (для индивидуальных  предпринимателей).</w:t>
      </w:r>
    </w:p>
    <w:p>
      <w:pPr>
        <w:spacing w:line="24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г)</w:t>
      </w:r>
      <w:r>
        <w:rPr>
          <w:rFonts w:hint="default" w:ascii="Times New Roman" w:hAnsi="Times New Roman" w:cs="Times New Roman"/>
          <w:sz w:val="28"/>
          <w:szCs w:val="28"/>
        </w:rPr>
        <w:t>копия документа, удостоверяющего личность (паспорта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 физических лиц);</w:t>
      </w:r>
    </w:p>
    <w:p>
      <w:pPr>
        <w:spacing w:line="24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д)</w:t>
      </w:r>
      <w:r>
        <w:rPr>
          <w:rFonts w:hint="default" w:ascii="Times New Roman" w:hAnsi="Times New Roman" w:cs="Times New Roman"/>
          <w:sz w:val="28"/>
          <w:szCs w:val="28"/>
        </w:rPr>
        <w:t xml:space="preserve"> ассортиментный перечень товаров;</w:t>
      </w:r>
    </w:p>
    <w:p>
      <w:pPr>
        <w:spacing w:line="24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е)</w:t>
      </w:r>
      <w:r>
        <w:rPr>
          <w:rFonts w:hint="default" w:ascii="Times New Roman" w:hAnsi="Times New Roman" w:cs="Times New Roman"/>
          <w:sz w:val="28"/>
          <w:szCs w:val="28"/>
        </w:rPr>
        <w:t xml:space="preserve"> фотографии нестационарного торгового объекта, торгового оборудования;</w:t>
      </w:r>
    </w:p>
    <w:p>
      <w:pPr>
        <w:spacing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2.6.</w:t>
      </w:r>
      <w:r>
        <w:rPr>
          <w:rFonts w:hint="default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  <w:t>Обращение заявителя приравнивается к его согласию с обработкой его персональных данных в целях и объ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sz w:val="28"/>
          <w:szCs w:val="28"/>
        </w:rPr>
        <w:t>ме, необходимом для предоставления муниципальной услуги.</w:t>
      </w:r>
    </w:p>
    <w:p>
      <w:pPr>
        <w:spacing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2.6.4. </w:t>
      </w:r>
      <w:r>
        <w:rPr>
          <w:rFonts w:hint="default" w:ascii="Times New Roman" w:hAnsi="Times New Roman" w:cs="Times New Roman"/>
          <w:sz w:val="28"/>
          <w:szCs w:val="28"/>
        </w:rPr>
        <w:t xml:space="preserve">Документы, предусмотренные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подпунктом а) и в) 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пункта 2.6.2. Регламента</w:t>
      </w:r>
      <w:r>
        <w:rPr>
          <w:rFonts w:hint="default" w:ascii="Times New Roman" w:hAnsi="Times New Roman" w:cs="Times New Roman"/>
          <w:sz w:val="28"/>
          <w:szCs w:val="28"/>
        </w:rPr>
        <w:t xml:space="preserve"> в порядке межведомственного взаимодействия запрашиваются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организатором торгового обслуживания </w:t>
      </w:r>
      <w:r>
        <w:rPr>
          <w:rFonts w:hint="default" w:ascii="Times New Roman" w:hAnsi="Times New Roman" w:cs="Times New Roman"/>
          <w:sz w:val="28"/>
          <w:szCs w:val="28"/>
        </w:rPr>
        <w:t>в государственных органах,  если  заявитель не представил указанные документы самостоятельно.</w:t>
      </w:r>
    </w:p>
    <w:p>
      <w:pPr>
        <w:keepNext w:val="0"/>
        <w:keepLines w:val="0"/>
        <w:widowControl/>
        <w:suppressLineNumbers w:val="0"/>
        <w:spacing w:line="240" w:lineRule="auto"/>
        <w:ind w:firstLine="708" w:firstLineChars="0"/>
        <w:jc w:val="both"/>
        <w:rPr>
          <w:rFonts w:hint="default" w:cs="Times New Roman"/>
          <w:sz w:val="24"/>
          <w:szCs w:val="24"/>
          <w:highlight w:val="yellow"/>
          <w:lang w:val="ru-RU" w:eastAsia="en-US"/>
        </w:rPr>
      </w:pPr>
    </w:p>
    <w:p>
      <w:pPr>
        <w:keepNext w:val="0"/>
        <w:keepLines w:val="0"/>
        <w:widowControl/>
        <w:suppressLineNumbers w:val="0"/>
        <w:spacing w:line="240" w:lineRule="auto"/>
        <w:ind w:firstLine="708" w:firstLineChars="0"/>
        <w:jc w:val="center"/>
        <w:rPr>
          <w:rFonts w:hint="default" w:cs="Times New Roman"/>
          <w:b/>
          <w:bCs/>
          <w:sz w:val="28"/>
          <w:szCs w:val="28"/>
          <w:highlight w:val="none"/>
          <w:lang w:val="ru-RU" w:eastAsia="zh-CN"/>
        </w:rPr>
      </w:pPr>
      <w:r>
        <w:rPr>
          <w:rFonts w:hint="default" w:cs="Times New Roman"/>
          <w:b/>
          <w:bCs/>
          <w:sz w:val="28"/>
          <w:szCs w:val="28"/>
          <w:highlight w:val="none"/>
          <w:lang w:val="ru-RU" w:eastAsia="zh-CN"/>
        </w:rPr>
        <w:t xml:space="preserve">2.7. Исчерпывающий перечень оснований </w:t>
      </w:r>
      <w:r>
        <w:rPr>
          <w:rFonts w:hint="default" w:cs="Times New Roman"/>
          <w:b/>
          <w:bCs/>
          <w:sz w:val="28"/>
          <w:szCs w:val="28"/>
          <w:highlight w:val="none"/>
          <w:lang w:val="ru-RU" w:eastAsia="en-US"/>
        </w:rPr>
        <w:t>для отказа в приёме документов, необходимых для предоставления муниципальной услуги</w:t>
      </w:r>
    </w:p>
    <w:p>
      <w:pPr>
        <w:keepNext w:val="0"/>
        <w:keepLines w:val="0"/>
        <w:widowControl/>
        <w:suppressLineNumbers w:val="0"/>
        <w:spacing w:line="240" w:lineRule="auto"/>
        <w:ind w:firstLine="708" w:firstLineChars="0"/>
        <w:jc w:val="center"/>
        <w:rPr>
          <w:rFonts w:hint="default" w:cs="Times New Roman"/>
          <w:sz w:val="28"/>
          <w:szCs w:val="28"/>
          <w:highlight w:val="none"/>
          <w:lang w:val="ru-RU" w:eastAsia="zh-CN"/>
        </w:rPr>
      </w:pPr>
    </w:p>
    <w:p>
      <w:pPr>
        <w:spacing w:line="240" w:lineRule="auto"/>
        <w:ind w:left="0" w:leftChars="0" w:firstLine="684" w:firstLineChars="285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2.7.1.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Основанием для отказа в при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ё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ме документов, необходимых для предоставления муниципальной услуги, является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:</w:t>
      </w:r>
    </w:p>
    <w:p>
      <w:pPr>
        <w:spacing w:line="240" w:lineRule="auto"/>
        <w:ind w:left="0" w:leftChars="0" w:firstLine="652" w:firstLineChars="23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нарушение срока подачи заявления;</w:t>
      </w:r>
    </w:p>
    <w:p>
      <w:pPr>
        <w:spacing w:line="240" w:lineRule="auto"/>
        <w:ind w:left="0" w:leftChars="0" w:firstLine="652" w:firstLineChars="23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непредоставление </w:t>
      </w:r>
      <w:r>
        <w:rPr>
          <w:rFonts w:hint="default" w:ascii="Times New Roman" w:hAnsi="Times New Roman" w:cs="Times New Roman"/>
          <w:sz w:val="28"/>
          <w:szCs w:val="28"/>
        </w:rPr>
        <w:t xml:space="preserve"> документов, предусмотренн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ых</w:t>
      </w:r>
      <w:r>
        <w:rPr>
          <w:rFonts w:hint="default" w:ascii="Times New Roman" w:hAnsi="Times New Roman" w:cs="Times New Roman"/>
          <w:sz w:val="28"/>
          <w:szCs w:val="28"/>
        </w:rPr>
        <w:t xml:space="preserve"> пунктом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2.6.2.</w:t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Регламента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>
      <w:pPr>
        <w:spacing w:line="240" w:lineRule="auto"/>
        <w:ind w:left="0" w:leftChars="0" w:firstLine="684" w:firstLineChars="285"/>
        <w:jc w:val="center"/>
        <w:rPr>
          <w:rFonts w:hint="default" w:cs="Times New Roman"/>
          <w:b/>
          <w:bCs/>
          <w:sz w:val="24"/>
          <w:szCs w:val="24"/>
          <w:lang w:val="ru-RU"/>
        </w:rPr>
      </w:pPr>
    </w:p>
    <w:p>
      <w:pPr>
        <w:spacing w:line="240" w:lineRule="auto"/>
        <w:ind w:left="0" w:leftChars="0" w:firstLine="798" w:firstLineChars="285"/>
        <w:jc w:val="center"/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</w:pPr>
      <w:r>
        <w:rPr>
          <w:rFonts w:hint="default" w:cs="Times New Roman"/>
          <w:b/>
          <w:bCs/>
          <w:sz w:val="28"/>
          <w:szCs w:val="28"/>
          <w:lang w:val="ru-RU"/>
        </w:rPr>
        <w:t xml:space="preserve">2.8. </w:t>
      </w:r>
      <w:r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>
      <w:pPr>
        <w:spacing w:line="240" w:lineRule="auto"/>
        <w:ind w:left="0" w:leftChars="0" w:right="0" w:rightChars="0" w:firstLine="804" w:firstLineChars="285"/>
        <w:jc w:val="center"/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</w:pPr>
    </w:p>
    <w:p>
      <w:pPr>
        <w:spacing w:line="240" w:lineRule="auto"/>
        <w:ind w:left="0" w:leftChars="0" w:right="0" w:righ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2.8.1. </w:t>
      </w:r>
      <w:r>
        <w:rPr>
          <w:rFonts w:hint="default"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>
      <w:pPr>
        <w:spacing w:line="240" w:lineRule="auto"/>
        <w:ind w:left="0" w:leftChars="0" w:right="0" w:righ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2.8.2. </w:t>
      </w:r>
      <w:r>
        <w:rPr>
          <w:rFonts w:hint="default"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</w:t>
      </w:r>
      <w:r>
        <w:rPr>
          <w:rFonts w:hint="default" w:cs="Times New Roman"/>
          <w:sz w:val="28"/>
          <w:szCs w:val="28"/>
          <w:lang w:val="ru-RU"/>
        </w:rPr>
        <w:t>, результатом которой являетс</w:t>
      </w:r>
      <w:r>
        <w:rPr>
          <w:rFonts w:hint="default" w:cs="Times New Roman"/>
          <w:sz w:val="28"/>
          <w:szCs w:val="28"/>
          <w:highlight w:val="none"/>
          <w:lang w:val="ru-RU"/>
        </w:rPr>
        <w:t>я  выд</w:t>
      </w:r>
      <w:r>
        <w:rPr>
          <w:rFonts w:hint="default" w:cs="Times New Roman"/>
          <w:sz w:val="28"/>
          <w:szCs w:val="28"/>
          <w:lang w:val="ru-RU"/>
        </w:rPr>
        <w:t>аче</w:t>
      </w:r>
      <w:r>
        <w:rPr>
          <w:rFonts w:hint="default" w:ascii="Times New Roman" w:hAnsi="Times New Roman" w:cs="Times New Roman"/>
          <w:sz w:val="28"/>
          <w:szCs w:val="28"/>
        </w:rPr>
        <w:t xml:space="preserve"> разрешения на предоставление торгового места в пользование при проведении   праздничных, общественно-политических, культурно - массовых   или спортивно – массовых мероприятий на территории Валуйского городского округа  являются:</w:t>
      </w:r>
    </w:p>
    <w:p>
      <w:pPr>
        <w:spacing w:line="240" w:lineRule="auto"/>
        <w:ind w:left="0" w:leftChars="0" w:right="0" w:rightChars="0"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предоставление неполных или несоответствующих действительности сведений,  указанных в пункте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2.6.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настоящего раздела;</w:t>
      </w:r>
    </w:p>
    <w:p>
      <w:pPr>
        <w:pStyle w:val="158"/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- заявленный ассортимент товаров не соответствует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утверждённому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ассортиментному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instrText xml:space="preserve">HYPERLINK \l "P909"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перечню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 товаров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реализуемых при проведении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праздничных, общественно-политических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культурно - массовых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или спортивно - массовых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мероприятий на территории Валуйского городского округа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 (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</w:t>
      </w:r>
      <w:r>
        <w:rPr>
          <w:rFonts w:hint="default" w:ascii="Times New Roman" w:hAnsi="Times New Roman" w:cs="Times New Roman"/>
          <w:sz w:val="28"/>
          <w:szCs w:val="28"/>
        </w:rPr>
        <w:t xml:space="preserve"> специализации торгового места, указанно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й</w:t>
      </w:r>
      <w:r>
        <w:rPr>
          <w:rFonts w:hint="default" w:ascii="Times New Roman" w:hAnsi="Times New Roman" w:cs="Times New Roman"/>
          <w:sz w:val="28"/>
          <w:szCs w:val="28"/>
        </w:rPr>
        <w:t xml:space="preserve"> в утверждённом плане размещения торговых мест при проведении разового мероприятия;</w:t>
      </w:r>
    </w:p>
    <w:p>
      <w:pPr>
        <w:spacing w:line="240" w:lineRule="auto"/>
        <w:ind w:left="0" w:leftChars="0" w:right="0" w:rightChars="0" w:firstLine="560" w:firstLineChars="200"/>
        <w:jc w:val="both"/>
        <w:rPr>
          <w:rFonts w:hint="default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подача  ранее другим субъектом торговли </w:t>
      </w:r>
      <w:r>
        <w:rPr>
          <w:rFonts w:hint="default" w:ascii="Times New Roman" w:hAnsi="Times New Roman" w:cs="Times New Roman"/>
          <w:sz w:val="28"/>
          <w:szCs w:val="28"/>
        </w:rPr>
        <w:t>заявлени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я,  соответствующего </w:t>
      </w:r>
      <w:r>
        <w:rPr>
          <w:rFonts w:hint="default" w:ascii="Times New Roman" w:hAnsi="Times New Roman" w:cs="Times New Roman"/>
          <w:sz w:val="28"/>
          <w:szCs w:val="28"/>
        </w:rPr>
        <w:t>требованиям настоящего Порядка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 </w:t>
      </w:r>
      <w:r>
        <w:rPr>
          <w:rFonts w:hint="default" w:ascii="Times New Roman" w:hAnsi="Times New Roman" w:cs="Times New Roman"/>
          <w:sz w:val="28"/>
          <w:szCs w:val="28"/>
        </w:rPr>
        <w:t>на предоставление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указанного в заявлении</w:t>
      </w:r>
      <w:r>
        <w:rPr>
          <w:rFonts w:hint="default" w:ascii="Times New Roman" w:hAnsi="Times New Roman" w:cs="Times New Roman"/>
          <w:sz w:val="28"/>
          <w:szCs w:val="28"/>
        </w:rPr>
        <w:t xml:space="preserve"> торгового места при проведении разового мероприятия</w:t>
      </w:r>
      <w:r>
        <w:rPr>
          <w:rFonts w:hint="default" w:cs="Times New Roman"/>
          <w:sz w:val="28"/>
          <w:szCs w:val="28"/>
          <w:lang w:val="ru-RU"/>
        </w:rPr>
        <w:t>;</w:t>
      </w:r>
    </w:p>
    <w:p>
      <w:pPr>
        <w:spacing w:line="240" w:lineRule="auto"/>
        <w:ind w:left="0" w:leftChars="0" w:right="0" w:rightChars="0" w:firstLine="560" w:firstLineChars="200"/>
        <w:jc w:val="both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- отсутствие свободных торговых мест, указанных </w:t>
      </w:r>
      <w:r>
        <w:rPr>
          <w:rFonts w:hint="default" w:ascii="Times New Roman" w:hAnsi="Times New Roman" w:cs="Times New Roman"/>
          <w:sz w:val="28"/>
          <w:szCs w:val="28"/>
        </w:rPr>
        <w:t>утверждённом плане размещения торговых мест при проведении разового мероприятия</w:t>
      </w:r>
      <w:r>
        <w:rPr>
          <w:rFonts w:hint="default" w:cs="Times New Roman"/>
          <w:sz w:val="28"/>
          <w:szCs w:val="28"/>
          <w:lang w:val="ru-RU"/>
        </w:rPr>
        <w:t>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ind w:left="0" w:leftChars="0" w:firstLine="798" w:firstLineChars="285"/>
        <w:jc w:val="center"/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</w:pPr>
      <w:r>
        <w:rPr>
          <w:rFonts w:hint="default" w:cs="Times New Roman"/>
          <w:b/>
          <w:bCs/>
          <w:sz w:val="28"/>
          <w:szCs w:val="28"/>
          <w:lang w:val="ru-RU"/>
        </w:rPr>
        <w:t xml:space="preserve">2.9. </w:t>
      </w:r>
      <w:r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  <w:t>Размер платы, взимаемой   с заявителя   при   предоставлении муниципальной услуги, и способы ее взимания</w:t>
      </w:r>
    </w:p>
    <w:p>
      <w:pPr>
        <w:spacing w:line="240" w:lineRule="auto"/>
        <w:ind w:left="0" w:leftChars="0" w:firstLine="804" w:firstLineChars="285"/>
        <w:jc w:val="center"/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</w:pPr>
    </w:p>
    <w:p>
      <w:pPr>
        <w:spacing w:line="240" w:lineRule="auto"/>
        <w:ind w:left="0" w:leftChars="0" w:firstLine="803" w:firstLineChars="285"/>
        <w:jc w:val="both"/>
        <w:rPr>
          <w:rFonts w:hint="default" w:ascii="Times New Roman" w:hAnsi="Times New Roman" w:eastAsia="Times New Roman" w:cs="Times New Roman"/>
          <w:b w:val="0"/>
          <w:bCs w:val="0"/>
          <w:spacing w:val="1"/>
          <w:sz w:val="28"/>
          <w:szCs w:val="28"/>
          <w:lang w:val="ru-RU" w:eastAsia="en-US" w:bidi="ar-SA"/>
        </w:rPr>
      </w:pPr>
      <w:r>
        <w:rPr>
          <w:rFonts w:hint="default" w:eastAsia="Times New Roman" w:cs="Times New Roman"/>
          <w:b w:val="0"/>
          <w:bCs w:val="0"/>
          <w:spacing w:val="1"/>
          <w:sz w:val="28"/>
          <w:szCs w:val="28"/>
          <w:lang w:val="ru-RU" w:eastAsia="en-US" w:bidi="ar-SA"/>
        </w:rPr>
        <w:t>2.9.1. Плата с заявителя за предоставление муниципальной услуги не взимается.</w:t>
      </w:r>
    </w:p>
    <w:p>
      <w:pPr>
        <w:spacing w:line="240" w:lineRule="auto"/>
        <w:ind w:left="0" w:leftChars="0" w:firstLine="689" w:firstLineChars="285"/>
        <w:jc w:val="both"/>
        <w:rPr>
          <w:rFonts w:hint="default" w:ascii="Times New Roman" w:hAnsi="Times New Roman" w:eastAsia="Times New Roman" w:cs="Times New Roman"/>
          <w:b w:val="0"/>
          <w:bCs w:val="0"/>
          <w:spacing w:val="1"/>
          <w:sz w:val="24"/>
          <w:szCs w:val="24"/>
          <w:lang w:val="ru-RU" w:eastAsia="en-US" w:bidi="ar-SA"/>
        </w:rPr>
      </w:pPr>
    </w:p>
    <w:p>
      <w:pPr>
        <w:pStyle w:val="154"/>
        <w:numPr>
          <w:ilvl w:val="0"/>
          <w:numId w:val="0"/>
        </w:numPr>
        <w:tabs>
          <w:tab w:val="left" w:pos="1140"/>
        </w:tabs>
        <w:spacing w:before="0" w:after="0" w:line="225" w:lineRule="auto"/>
        <w:ind w:left="19" w:leftChars="0" w:right="-5" w:rightChars="0" w:firstLine="806" w:firstLineChars="0"/>
        <w:jc w:val="center"/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</w:pPr>
      <w:r>
        <w:rPr>
          <w:rFonts w:hint="default" w:eastAsia="Times New Roman" w:cs="Times New Roman"/>
          <w:b/>
          <w:bCs/>
          <w:spacing w:val="1"/>
          <w:sz w:val="28"/>
          <w:szCs w:val="28"/>
          <w:lang w:val="ru-RU" w:eastAsia="en-US" w:bidi="ar-SA"/>
        </w:rPr>
        <w:t xml:space="preserve">2.10. </w:t>
      </w:r>
      <w:r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услуги.</w:t>
      </w:r>
    </w:p>
    <w:p>
      <w:pPr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2.10.1. </w:t>
      </w:r>
      <w:r>
        <w:rPr>
          <w:rFonts w:hint="default" w:ascii="Times New Roman" w:hAnsi="Times New Roman" w:cs="Times New Roman"/>
          <w:sz w:val="28"/>
          <w:szCs w:val="28"/>
        </w:rPr>
        <w:t xml:space="preserve">Максимальное время ожидания в очереди при подаче запроса о предоставлении муниципальной услуги </w:t>
      </w:r>
      <w:r>
        <w:rPr>
          <w:rFonts w:hint="default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не должно превышать 15 </w:t>
      </w:r>
      <w:r>
        <w:rPr>
          <w:rFonts w:hint="default" w:cs="Times New Roman"/>
          <w:sz w:val="28"/>
          <w:szCs w:val="28"/>
          <w:lang w:val="ru-RU"/>
        </w:rPr>
        <w:t xml:space="preserve">(пятнадцати) </w:t>
      </w:r>
      <w:r>
        <w:rPr>
          <w:rFonts w:hint="default" w:ascii="Times New Roman" w:hAnsi="Times New Roman" w:cs="Times New Roman"/>
          <w:sz w:val="28"/>
          <w:szCs w:val="28"/>
        </w:rPr>
        <w:t>минут</w:t>
      </w:r>
      <w:r>
        <w:rPr>
          <w:rFonts w:hint="default" w:cs="Times New Roman"/>
          <w:sz w:val="28"/>
          <w:szCs w:val="28"/>
          <w:lang w:val="ru-RU"/>
        </w:rPr>
        <w:t xml:space="preserve"> рабочего времени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2.10.2. </w:t>
      </w:r>
      <w:r>
        <w:rPr>
          <w:rFonts w:hint="default" w:ascii="Times New Roman" w:hAnsi="Times New Roman" w:cs="Times New Roman"/>
          <w:sz w:val="28"/>
          <w:szCs w:val="28"/>
        </w:rPr>
        <w:t xml:space="preserve">Максимальное время ожидания в очереди при получении результата муниципальной услуги не должно превышать 15 </w:t>
      </w:r>
      <w:r>
        <w:rPr>
          <w:rFonts w:hint="default" w:cs="Times New Roman"/>
          <w:sz w:val="28"/>
          <w:szCs w:val="28"/>
          <w:lang w:val="ru-RU"/>
        </w:rPr>
        <w:t xml:space="preserve">(пятнадцати) </w:t>
      </w:r>
      <w:r>
        <w:rPr>
          <w:rFonts w:hint="default" w:ascii="Times New Roman" w:hAnsi="Times New Roman" w:cs="Times New Roman"/>
          <w:sz w:val="28"/>
          <w:szCs w:val="28"/>
        </w:rPr>
        <w:t>минут</w:t>
      </w:r>
      <w:r>
        <w:rPr>
          <w:rFonts w:hint="default" w:cs="Times New Roman"/>
          <w:sz w:val="28"/>
          <w:szCs w:val="28"/>
          <w:lang w:val="ru-RU"/>
        </w:rPr>
        <w:t xml:space="preserve"> рабочего времени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spacing w:line="240" w:lineRule="auto"/>
        <w:ind w:left="0" w:leftChars="0" w:firstLine="684" w:firstLineChars="285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0" w:leftChars="0" w:firstLine="798" w:firstLineChars="285"/>
        <w:jc w:val="center"/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2.11. </w:t>
      </w:r>
      <w:r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  <w:t>Срок   регистрации   запроса   заявителя   о   предоставлении муниципальной услуги</w:t>
      </w:r>
    </w:p>
    <w:p>
      <w:pPr>
        <w:spacing w:line="240" w:lineRule="auto"/>
        <w:ind w:left="0" w:leftChars="0" w:firstLine="804" w:firstLineChars="285"/>
        <w:jc w:val="center"/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</w:pP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2.11.1. </w:t>
      </w:r>
      <w:r>
        <w:rPr>
          <w:rFonts w:hint="default" w:ascii="Times New Roman" w:hAnsi="Times New Roman" w:cs="Times New Roman"/>
          <w:sz w:val="28"/>
          <w:szCs w:val="28"/>
        </w:rPr>
        <w:t>Заявк</w:t>
      </w:r>
      <w:r>
        <w:rPr>
          <w:rFonts w:hint="default" w:cs="Times New Roman"/>
          <w:sz w:val="28"/>
          <w:szCs w:val="28"/>
          <w:lang w:val="ru-RU"/>
        </w:rPr>
        <w:t xml:space="preserve">а и прилагаемые к ней документы 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принима</w:t>
      </w:r>
      <w:r>
        <w:rPr>
          <w:rFonts w:hint="default" w:cs="Times New Roman"/>
          <w:sz w:val="28"/>
          <w:szCs w:val="28"/>
          <w:lang w:val="ru-RU"/>
        </w:rPr>
        <w:t xml:space="preserve">ются и регистрируются </w:t>
      </w:r>
      <w:r>
        <w:rPr>
          <w:rFonts w:hint="default" w:ascii="Times New Roman" w:hAnsi="Times New Roman" w:cs="Times New Roman"/>
          <w:sz w:val="28"/>
          <w:szCs w:val="28"/>
        </w:rPr>
        <w:t xml:space="preserve"> в журнале входящей документации </w:t>
      </w:r>
      <w:r>
        <w:rPr>
          <w:rFonts w:hint="default" w:cs="Times New Roman"/>
          <w:sz w:val="28"/>
          <w:szCs w:val="28"/>
          <w:lang w:val="ru-RU"/>
        </w:rPr>
        <w:t>в день их предоставления организатору торгового обслужения, должностным лицом ответственным за приём и регистрацию входящей корреспонденции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</w:t>
      </w:r>
    </w:p>
    <w:p>
      <w:pPr>
        <w:spacing w:line="240" w:lineRule="auto"/>
        <w:ind w:left="0" w:leftChars="0" w:firstLine="801" w:firstLineChars="285"/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</w:p>
    <w:p>
      <w:pPr>
        <w:spacing w:line="240" w:lineRule="auto"/>
        <w:ind w:left="0" w:leftChars="0" w:firstLine="801" w:firstLineChars="285"/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 w:eastAsia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2.12.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 w:eastAsia="ru-RU"/>
        </w:rPr>
        <w:t>Требования к помещениям, в которых предоставляется муниципальная услуга</w:t>
      </w:r>
    </w:p>
    <w:p>
      <w:pPr>
        <w:spacing w:line="240" w:lineRule="auto"/>
        <w:ind w:left="0" w:leftChars="0" w:firstLine="801" w:firstLineChars="285"/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 w:eastAsia="ru-RU"/>
        </w:rPr>
      </w:pP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eastAsia="SimSun" w:cs="Times New Roman"/>
          <w:b w:val="0"/>
          <w:bCs w:val="0"/>
          <w:sz w:val="28"/>
          <w:szCs w:val="28"/>
          <w:lang w:val="en-US" w:eastAsia="ru-RU"/>
        </w:rPr>
        <w:t>2.12.1. Помещения, в которых предоставляется муниципальная услуга должны соответствовать следующим требованиям: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 xml:space="preserve">- здание, в котором находится </w:t>
      </w:r>
      <w:r>
        <w:rPr>
          <w:rFonts w:hint="default" w:eastAsia="SimSun" w:cs="Times New Roman"/>
          <w:sz w:val="28"/>
          <w:szCs w:val="28"/>
          <w:lang w:val="ru-RU" w:eastAsia="ru-RU"/>
        </w:rPr>
        <w:t>организатор</w:t>
      </w:r>
      <w:r>
        <w:rPr>
          <w:rFonts w:hint="default" w:eastAsia="SimSun" w:cs="Times New Roman"/>
          <w:sz w:val="28"/>
          <w:szCs w:val="28"/>
          <w:lang w:val="en-US" w:eastAsia="ru-RU"/>
        </w:rPr>
        <w:t xml:space="preserve"> торгового обслуживания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расположено с учётом пешеходной доступности (не более 10 минут пешком) для заявителей от остановок общественного транспорта;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 xml:space="preserve">- центральный вход в здание оформляется информационной вывеской с указанием полного наименования </w:t>
      </w:r>
      <w:r>
        <w:rPr>
          <w:rFonts w:hint="default" w:eastAsia="SimSun" w:cs="Times New Roman"/>
          <w:sz w:val="28"/>
          <w:szCs w:val="28"/>
          <w:lang w:val="ru-RU" w:eastAsia="ru-RU"/>
        </w:rPr>
        <w:t>организатора</w:t>
      </w:r>
      <w:r>
        <w:rPr>
          <w:rFonts w:hint="default" w:eastAsia="SimSun" w:cs="Times New Roman"/>
          <w:sz w:val="28"/>
          <w:szCs w:val="28"/>
          <w:lang w:val="en-US" w:eastAsia="ru-RU"/>
        </w:rPr>
        <w:t xml:space="preserve"> торгового  -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администраци</w:t>
      </w:r>
      <w:r>
        <w:rPr>
          <w:rFonts w:hint="default" w:eastAsia="SimSun" w:cs="Times New Roman"/>
          <w:sz w:val="28"/>
          <w:szCs w:val="28"/>
          <w:lang w:val="ru-RU" w:eastAsia="ru-RU"/>
        </w:rPr>
        <w:t>я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 xml:space="preserve"> Валуйского городского округа, режима работы, места нахождения;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- прилегающая территория здания,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в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ru-RU"/>
        </w:rPr>
        <w:t xml:space="preserve"> котором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расположен Уполномоченный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ru-RU"/>
        </w:rPr>
        <w:t xml:space="preserve"> орган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, оснащена парковочными местами, в том числе для инвалидов;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- приём заявителей осуществляется согласно графику приёма специалистами Уполномоченного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ru-RU"/>
        </w:rPr>
        <w:t xml:space="preserve"> органа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в специально выделенных для этих целей помещениях;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- места предоставления муниципальной услуги включают места для ожидания, информирования, приёма заявителей, которые оборудованы стульями, столами, и обеспечиваются бумагой и письменными принадлежностями для возможности оформления документов, а также оборудованы информационными стендами;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- у входа в каждое помещение размещаются информационные таблички с указанием номера кабинета, фамилии, имени, отчества и должности специалиста, осуществляющего приём, графика работы.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</w:pPr>
      <w:r>
        <w:rPr>
          <w:rFonts w:hint="default" w:eastAsia="SimSun" w:cs="Times New Roman"/>
          <w:sz w:val="28"/>
          <w:szCs w:val="28"/>
          <w:lang w:val="en-US" w:eastAsia="ru-RU"/>
        </w:rPr>
        <w:t>2.12.2.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Требования к размещению и оформлению информационных стендов: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- стенды, содержащие информацию о графике приёма граждан, о порядке предоставления муниципальной услуги, образцы заполнения заявления и перечень представляемых документов, размещаются в фойе Отдела;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- текст материалов, размещаемых на стендах, должен быть напечатан удобным для чтения шрифтом (шрифт не менее 14), основные моменты и наиболее важные места выделены;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- информация, размещаемая на информационных стендах, должна содержать дату размещения и регулярно обновляться.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</w:pPr>
      <w:r>
        <w:rPr>
          <w:rFonts w:hint="default" w:eastAsia="SimSun" w:cs="Times New Roman"/>
          <w:sz w:val="28"/>
          <w:szCs w:val="28"/>
          <w:lang w:val="en-US" w:eastAsia="ru-RU"/>
        </w:rPr>
        <w:t>2.12.3.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 xml:space="preserve"> Требования к помещениям, в которых предоставляется муниципальная услуга, в части обеспечения доступности для инвалидов: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- возможность беспрепятственного входа в здание и выхода из него;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- возможность самостоятельного передвижения по зданию в целях доступа к месту предоставления муниципальной услуги;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- сопровождение инвалидов, имеющих стойкие нарушения функции зрения, и обеспечение самостоятельного их передвижения в помещении Отдела;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- содействие инвалиду при входе в здание и выходе из него, информирование инвалида о доступных маршрутах общественного транспорта;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- надлежащее размещение носителей информации, необходимой для обеспечения беспрепятственного доступа инвалидов к объектам и услугам, с учётом ограничений их жизнедеятельности;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 xml:space="preserve">- обеспечение допуска в помещения Отдела собаки-проводника при наличии документа, подтверждающего её специальное обучение, выданного по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fldChar w:fldCharType="begin"/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instrText xml:space="preserve">HYPERLINK consultantplus://offline/ref=D431E8BA6FCCC4F22ACDF2D290BE1A98C7BE2BC98F3BA1F37AFC8125090A7D3F1D07CC8385181EFAA09F0F83BE731357696FF50519017F0DTFH7H </w:instrTex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fldChar w:fldCharType="separate"/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форме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fldChar w:fldCharType="end"/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 xml:space="preserve"> и в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fldChar w:fldCharType="begin"/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instrText xml:space="preserve">HYPERLINK consultantplus://offline/ref=D431E8BA6FCCC4F22ACDF2D290BE1A98C7BE2BC98F3BA1F37AFC8125090A7D3F1D07CC8385181EF8AA9F0F83BE731357696FF50519017F0DTFH7H </w:instrTex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fldChar w:fldCharType="separate"/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порядке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fldChar w:fldCharType="end"/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, утверждённых Приказом Министерства труда и социальной защиты Российской Федерации от 22 июня 2015 года № 386н;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- предоставление инвалидам по слуху, при необходимости, услуги с использованием русского жестового языка, включая обеспечение допуска в помещения Отдела сурдопереводчика, тифлосурдопереводчика;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- оказание сотрудниками Отдела  иной необходимой инвалидам помощи в преодолении барьеров, мешающих получению ими муниципальной услуги наравне с другими лицами.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В целях доступности получения информации о муниципальной услуге для людей с ограниченными возможностями здоровья по зрению обеспечивается адаптация Интернет-сайта с учётом особых потребностей инвалидов по зрению с приведением их к международному стандарту доступности веб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-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контента и веб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-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сервисов (WCAG).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 xml:space="preserve"> Показатели доступности и качества муниципальной услуги: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-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- своевременность предоставления муниципальной услуги в соответствии со стандартом её предоставления, установленным административным регламентом;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- возможность выбора заявителем формы обращения за предоставлением муниципальной услуги (лично, посредством почтовой связи);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>- отсутствие жалоб со стороны заявителей на нарушение требований стандарта предоставления муниципальной услуги.</w:t>
      </w:r>
    </w:p>
    <w:p>
      <w:pPr>
        <w:spacing w:line="240" w:lineRule="auto"/>
        <w:ind w:left="0" w:leftChars="0" w:firstLine="684" w:firstLineChars="285"/>
        <w:jc w:val="both"/>
        <w:rPr>
          <w:rFonts w:hint="default" w:ascii="Times New Roman" w:hAnsi="Times New Roman" w:eastAsia="SimSun" w:cs="Times New Roman"/>
          <w:sz w:val="24"/>
          <w:szCs w:val="24"/>
          <w:lang w:val="ru-RU" w:eastAsia="ru-RU"/>
        </w:rPr>
      </w:pPr>
    </w:p>
    <w:p>
      <w:pPr>
        <w:spacing w:line="240" w:lineRule="auto"/>
        <w:ind w:left="0" w:leftChars="0" w:firstLine="798" w:firstLineChars="285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2.13. Показатели доступности и качества муниципальной услуги.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2.13.1. Показателями доступности муниципальной услуги являются: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обеспечение информирования о работе </w:t>
      </w:r>
      <w:r>
        <w:rPr>
          <w:rFonts w:hint="default" w:cs="Times New Roman"/>
          <w:sz w:val="28"/>
          <w:szCs w:val="28"/>
          <w:lang w:val="ru-RU"/>
        </w:rPr>
        <w:t>организатора торгового обслуживания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и предоставляемой муниципальной услуге (посредством размещения информации в СМИ, на официальном Интернет - сайте, в т.ч. с использованием информационной системы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Единый портал государственных и муниципальных услуг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» и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 xml:space="preserve">Единый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региональный портал</w:t>
      </w:r>
      <w:r>
        <w:rPr>
          <w:rFonts w:hint="default"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Белгородской области» </w:t>
      </w:r>
      <w:r>
        <w:rPr>
          <w:rFonts w:hint="default" w:ascii="Times New Roman" w:hAnsi="Times New Roman" w:cs="Times New Roman"/>
          <w:sz w:val="28"/>
          <w:szCs w:val="28"/>
        </w:rPr>
        <w:t>);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ясность и качество информации о порядке и условиях предоставления муниципальной услуги, информация о правах потребителя муниципальной услуги;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усовершенствование системы пространственно-ориентирующей информации (наличие информационных стендов, указателей);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условия доступа к территории, зданию, в котором располагается Уполномоченный орган (территориальная доступность): обеспечение пешеходной доступности для заявителей от остановок общественного транспорта к зданию, наличие необходимого количества парковочных мест (в т.ч. для инвалидов);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обеспечение свободного доступа заявителей в помещения отдела, в т.ч. беспрепятственного доступа инвалидов;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предоставление заявителям возможности предоставления документов в электронном виде.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2.13.2. Показателями качества муниципальной услуги являются: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удовлетворённость получателей услуги от процесса получения муниципальной услуги и её результата;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комфортность ожидания и получения муниципальной услуги (оснащённость места ожидания, соответствие помещений санитарно-гигиеническим требованиям), эстетическое оформление помещений, техническая оснащённость рабочих мест специалистов);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компетентность специалистов в вопросах оказания муниципальной услуги (грамотное предоставление консультаций и приём документов, точность обработки данных, правильность оформления документов);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культура обслуживания;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соответствие требованиям настоящего регламента, в т.ч. строгое соблюдение последовательности и сроков выполнения административных процедур предоставления муниципальной услуги;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результаты служебных проверок;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соблюдение дисциплины;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эффективность и своевременность рассмотрения заявлений, обращений и жалоб граждан по вопросам предоставления муниципальной услуги.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ind w:left="0" w:leftChars="0" w:firstLine="798" w:firstLineChars="285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>
      <w:pPr>
        <w:spacing w:line="240" w:lineRule="auto"/>
        <w:ind w:left="0" w:leftChars="0" w:firstLine="798" w:firstLineChars="285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spacing w:line="240" w:lineRule="auto"/>
        <w:ind w:left="0" w:leftChars="0" w:firstLine="798" w:firstLineChars="285"/>
        <w:jc w:val="both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2.14.1. Других услуг,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которые являются необходимыми и обязательными д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л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я предоставления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муниципальн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ой услуги</w:t>
      </w:r>
      <w:r>
        <w:rPr>
          <w:rFonts w:hint="default" w:eastAsia="Times New Roman" w:cs="Times New Roman"/>
          <w:sz w:val="28"/>
          <w:szCs w:val="28"/>
          <w:lang w:val="ru-RU"/>
        </w:rPr>
        <w:t>, законодательством Российской Федерации не предусмотрено.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2.14.2. </w:t>
      </w:r>
      <w:r>
        <w:rPr>
          <w:rFonts w:hint="default" w:ascii="Times New Roman" w:hAnsi="Times New Roman" w:cs="Times New Roman"/>
          <w:sz w:val="28"/>
          <w:szCs w:val="28"/>
        </w:rPr>
        <w:t>При предоставлении муниципальной услуги через многофункциональный центр предоставления государственных и муниципальных услуг (далее - многофункциональный центр) осуществляются следующие административные процедуры (действия):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информирование заявителей о порядке предоставления муниципальной услуги;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приём и регистрация заявления и документов;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выдача результата предоставления услуги.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</w:pPr>
      <w:r>
        <w:rPr>
          <w:rFonts w:hint="default" w:cs="Times New Roman"/>
          <w:sz w:val="28"/>
          <w:szCs w:val="28"/>
          <w:lang w:val="ru-RU"/>
        </w:rPr>
        <w:t xml:space="preserve">2.14.3. </w:t>
      </w:r>
      <w:r>
        <w:rPr>
          <w:rFonts w:hint="default"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заявитель вправе представить в форме электронных документов, если данный вид представления документов не запрещён действующим законодательство</w:t>
      </w:r>
    </w:p>
    <w:p>
      <w:pPr>
        <w:keepLines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/>
        <w:autoSpaceDN/>
        <w:spacing w:line="240" w:lineRule="auto"/>
        <w:ind w:right="-372" w:rightChars="-133"/>
        <w:jc w:val="center"/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</w:pPr>
    </w:p>
    <w:p>
      <w:pPr>
        <w:keepLines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utoSpaceDE/>
        <w:autoSpaceDN/>
        <w:spacing w:line="240" w:lineRule="auto"/>
        <w:ind w:leftChars="0" w:right="-372" w:rightChars="-133"/>
        <w:jc w:val="center"/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highlight w:val="none"/>
          <w:lang w:val="ru-RU" w:eastAsia="en-US" w:bidi="ar-SA"/>
        </w:rPr>
      </w:pPr>
      <w:r>
        <w:rPr>
          <w:rFonts w:hint="default" w:ascii="Times New Roman" w:hAnsi="Times New Roman" w:eastAsia="SimSun" w:cs="Times New Roman"/>
          <w:b/>
          <w:bCs/>
          <w:snapToGrid w:val="0"/>
          <w:color w:val="auto"/>
          <w:kern w:val="0"/>
          <w:sz w:val="28"/>
          <w:szCs w:val="28"/>
          <w:highlight w:val="none"/>
          <w:lang w:val="en-US" w:eastAsia="zh-CN" w:bidi="ar"/>
        </w:rPr>
        <w:t>III</w:t>
      </w:r>
      <w:r>
        <w:rPr>
          <w:rFonts w:hint="default" w:eastAsia="SimSun" w:cs="Times New Roman"/>
          <w:b/>
          <w:bCs/>
          <w:snapToGrid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. </w:t>
      </w:r>
      <w:r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highlight w:val="none"/>
          <w:lang w:val="ru-RU" w:eastAsia="en-US" w:bidi="ar-SA"/>
        </w:rPr>
        <w:t>Состав,   последовательность   и   сроки   выполнения административных процедур</w:t>
      </w:r>
    </w:p>
    <w:p>
      <w:pPr>
        <w:numPr>
          <w:ilvl w:val="0"/>
          <w:numId w:val="0"/>
        </w:numPr>
        <w:spacing w:line="240" w:lineRule="auto"/>
        <w:ind w:leftChars="0" w:right="-372" w:rightChars="-133"/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  <w:highlight w:val="none"/>
          <w:lang w:val="en-US" w:eastAsia="ru-RU"/>
        </w:rPr>
      </w:pPr>
      <w:r>
        <w:rPr>
          <w:rFonts w:hint="default" w:eastAsia="SimSun" w:cs="Times New Roman"/>
          <w:b/>
          <w:bCs/>
          <w:sz w:val="28"/>
          <w:szCs w:val="28"/>
          <w:highlight w:val="none"/>
          <w:lang w:val="en-US" w:eastAsia="ru-RU"/>
        </w:rPr>
        <w:t xml:space="preserve"> </w:t>
      </w:r>
    </w:p>
    <w:p>
      <w:pPr>
        <w:spacing w:line="240" w:lineRule="auto"/>
        <w:ind w:left="0" w:leftChars="0" w:firstLine="801" w:firstLineChars="285"/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  <w:highlight w:val="none"/>
          <w:lang w:val="ru-RU"/>
        </w:rPr>
      </w:pPr>
      <w:r>
        <w:rPr>
          <w:rFonts w:hint="default" w:eastAsia="SimSun" w:cs="Times New Roman"/>
          <w:b/>
          <w:bCs/>
          <w:sz w:val="28"/>
          <w:szCs w:val="28"/>
          <w:highlight w:val="none"/>
          <w:lang w:val="ru-RU"/>
        </w:rPr>
        <w:t xml:space="preserve">3.1. </w:t>
      </w:r>
      <w:r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highlight w:val="none"/>
          <w:lang w:val="ru-RU" w:eastAsia="en-US" w:bidi="ar-SA"/>
        </w:rPr>
        <w:t>Перечень вариантов предоставления муниципальной услуги</w:t>
      </w:r>
    </w:p>
    <w:p>
      <w:pPr>
        <w:spacing w:line="240" w:lineRule="auto"/>
        <w:ind w:left="0" w:leftChars="0" w:firstLine="804" w:firstLineChars="285"/>
        <w:jc w:val="center"/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highlight w:val="none"/>
          <w:lang w:val="ru-RU" w:eastAsia="en-US" w:bidi="ar-S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right="-372" w:rightChars="-133" w:firstLine="708" w:firstLineChars="0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 w:eastAsia="zh-CN"/>
        </w:rPr>
      </w:pPr>
      <w:r>
        <w:rPr>
          <w:rFonts w:hint="default" w:cs="Times New Roman"/>
          <w:sz w:val="28"/>
          <w:szCs w:val="28"/>
          <w:highlight w:val="none"/>
          <w:lang w:val="ru-RU" w:eastAsia="zh-CN"/>
        </w:rPr>
        <w:t xml:space="preserve">3.1.1.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 w:eastAsia="zh-CN"/>
        </w:rPr>
        <w:t>При обращении заявителя за выдачей разрешения  на организацию ярмарки  муниципальная услуга оказывается в соответствии со следующими вариантами: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right="-372" w:rightChars="-133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- Вариант 1: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ru-RU"/>
        </w:rPr>
        <w:t xml:space="preserve">Юридические лица,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зарегистрированные в установленном законодательством Российской Федерации порядке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, обратившиеся лично;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</w:p>
    <w:p>
      <w:pPr>
        <w:keepNext w:val="0"/>
        <w:keepLines w:val="0"/>
        <w:widowControl/>
        <w:suppressLineNumbers w:val="0"/>
        <w:spacing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- Вариант </w:t>
      </w:r>
      <w:r>
        <w:rPr>
          <w:rFonts w:hint="default" w:cs="Times New Roman"/>
          <w:sz w:val="28"/>
          <w:szCs w:val="28"/>
          <w:highlight w:val="none"/>
          <w:lang w:val="ru-RU"/>
        </w:rPr>
        <w:t xml:space="preserve">2: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ru-RU"/>
        </w:rPr>
        <w:t xml:space="preserve">Юридические лица,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>зарегистрированные в установленном законодательством Российской Федерации порядке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, обратившиеся </w:t>
      </w:r>
      <w:r>
        <w:rPr>
          <w:rFonts w:hint="default" w:cs="Times New Roman"/>
          <w:b w:val="0"/>
          <w:bCs w:val="0"/>
          <w:sz w:val="28"/>
          <w:szCs w:val="28"/>
          <w:highlight w:val="none"/>
          <w:lang w:val="ru-RU"/>
        </w:rPr>
        <w:t>через представителя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;</w:t>
      </w:r>
    </w:p>
    <w:p>
      <w:pPr>
        <w:keepNext w:val="0"/>
        <w:keepLines w:val="0"/>
        <w:widowControl/>
        <w:suppressLineNumbers w:val="0"/>
        <w:spacing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- Вариант </w:t>
      </w:r>
      <w:r>
        <w:rPr>
          <w:rFonts w:hint="default" w:cs="Times New Roman"/>
          <w:sz w:val="28"/>
          <w:szCs w:val="28"/>
          <w:highlight w:val="none"/>
          <w:lang w:val="ru-RU"/>
        </w:rPr>
        <w:t xml:space="preserve">3: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ru-RU"/>
        </w:rPr>
        <w:t xml:space="preserve">Юридические лица,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зарегистрированные в установленном законодательством Российской Федерации порядке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, </w:t>
      </w:r>
      <w:r>
        <w:rPr>
          <w:rFonts w:hint="default" w:cs="Times New Roman"/>
          <w:b w:val="0"/>
          <w:bCs w:val="0"/>
          <w:sz w:val="28"/>
          <w:szCs w:val="28"/>
          <w:highlight w:val="none"/>
          <w:lang w:val="ru-RU"/>
        </w:rPr>
        <w:t>направившие заявку по почте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;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right="-372" w:rightChars="-133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cs="Times New Roman"/>
          <w:b w:val="0"/>
          <w:bCs w:val="0"/>
          <w:sz w:val="28"/>
          <w:szCs w:val="28"/>
          <w:highlight w:val="none"/>
          <w:lang w:val="ru-RU"/>
        </w:rPr>
        <w:t xml:space="preserve">- Вариант 4: </w:t>
      </w:r>
      <w:r>
        <w:rPr>
          <w:rFonts w:hint="default" w:cs="Times New Roman"/>
          <w:b w:val="0"/>
          <w:bCs w:val="0"/>
          <w:sz w:val="28"/>
          <w:szCs w:val="28"/>
          <w:highlight w:val="none"/>
          <w:vertAlign w:val="baseline"/>
          <w:lang w:val="ru-RU"/>
        </w:rPr>
        <w:t>Индивидуальные предприниматели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>зарегистрированные в установленном законодательством Российской Федерации порядке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, обратившиеся лично;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</w:p>
    <w:p>
      <w:pPr>
        <w:keepNext w:val="0"/>
        <w:keepLines w:val="0"/>
        <w:widowControl/>
        <w:suppressLineNumbers w:val="0"/>
        <w:spacing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- Вариант</w:t>
      </w:r>
      <w:r>
        <w:rPr>
          <w:rFonts w:hint="default" w:cs="Times New Roman"/>
          <w:sz w:val="28"/>
          <w:szCs w:val="28"/>
          <w:highlight w:val="none"/>
          <w:lang w:val="ru-RU"/>
        </w:rPr>
        <w:t xml:space="preserve"> 5: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cs="Times New Roman"/>
          <w:b w:val="0"/>
          <w:bCs w:val="0"/>
          <w:sz w:val="28"/>
          <w:szCs w:val="28"/>
          <w:highlight w:val="none"/>
          <w:vertAlign w:val="baseline"/>
          <w:lang w:val="ru-RU"/>
        </w:rPr>
        <w:t>Индивидуальные предприниматели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>зарегистрированные в установленном законодательством Российской Федерации порядке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, обратившиеся </w:t>
      </w:r>
      <w:r>
        <w:rPr>
          <w:rFonts w:hint="default" w:cs="Times New Roman"/>
          <w:b w:val="0"/>
          <w:bCs w:val="0"/>
          <w:sz w:val="28"/>
          <w:szCs w:val="28"/>
          <w:highlight w:val="none"/>
          <w:lang w:val="ru-RU"/>
        </w:rPr>
        <w:t>через представителя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;</w:t>
      </w:r>
    </w:p>
    <w:p>
      <w:pPr>
        <w:keepNext w:val="0"/>
        <w:keepLines w:val="0"/>
        <w:widowControl/>
        <w:suppressLineNumbers w:val="0"/>
        <w:spacing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- Вариант </w:t>
      </w:r>
      <w:r>
        <w:rPr>
          <w:rFonts w:hint="default" w:cs="Times New Roman"/>
          <w:sz w:val="28"/>
          <w:szCs w:val="28"/>
          <w:highlight w:val="none"/>
          <w:lang w:val="ru-RU"/>
        </w:rPr>
        <w:t xml:space="preserve">6: </w:t>
      </w:r>
      <w:r>
        <w:rPr>
          <w:rFonts w:hint="default" w:cs="Times New Roman"/>
          <w:b w:val="0"/>
          <w:bCs w:val="0"/>
          <w:sz w:val="28"/>
          <w:szCs w:val="28"/>
          <w:highlight w:val="none"/>
          <w:vertAlign w:val="baseline"/>
          <w:lang w:val="ru-RU"/>
        </w:rPr>
        <w:t>Индивидуальные предприниматели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vertAlign w:val="baseline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>зарегистрированные в установленном законодательством Российской Федерации порядке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, </w:t>
      </w:r>
      <w:r>
        <w:rPr>
          <w:rFonts w:hint="default" w:cs="Times New Roman"/>
          <w:b w:val="0"/>
          <w:bCs w:val="0"/>
          <w:sz w:val="28"/>
          <w:szCs w:val="28"/>
          <w:highlight w:val="none"/>
          <w:lang w:val="ru-RU"/>
        </w:rPr>
        <w:t>направившие заявку по почте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;</w:t>
      </w:r>
    </w:p>
    <w:p>
      <w:pPr>
        <w:spacing w:line="240" w:lineRule="auto"/>
        <w:rPr>
          <w:sz w:val="28"/>
          <w:szCs w:val="28"/>
          <w:lang w:val="en-US"/>
        </w:rPr>
      </w:pPr>
    </w:p>
    <w:p>
      <w:pPr>
        <w:spacing w:line="240" w:lineRule="auto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3.2. </w:t>
      </w:r>
      <w:r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  <w:t>Описание административной процедуры профилирования заявителя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540"/>
        <w:jc w:val="both"/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highlight w:val="yellow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ind w:left="0" w:firstLine="540"/>
        <w:jc w:val="both"/>
        <w:rPr>
          <w:rFonts w:hint="default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eastAsia="SimSun" w:cs="Times New Roman"/>
          <w:b w:val="0"/>
          <w:bCs w:val="0"/>
          <w:kern w:val="0"/>
          <w:sz w:val="28"/>
          <w:szCs w:val="28"/>
          <w:highlight w:val="none"/>
          <w:lang w:val="ru-RU" w:eastAsia="zh-CN" w:bidi="ar"/>
        </w:rPr>
        <w:t>3.2.1.</w:t>
      </w: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"/>
        </w:rPr>
        <w:t>Вариант определяется пут</w:t>
      </w: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м анкетирования заявителя, в процессе которого устанавливается результат </w:t>
      </w: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ru-RU" w:eastAsia="zh-CN" w:bidi="ar"/>
        </w:rPr>
        <w:t>муниципальной услуги</w:t>
      </w: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"/>
        </w:rPr>
        <w:t>, за предоставлением которого он обратился, а также признаки заявителя.</w:t>
      </w: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Вопросы, направленные на определение признаков заявителя, приведены в </w:t>
      </w: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instrText xml:space="preserve"> HYPERLINK "" \l "p784" </w:instrText>
      </w: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fldChar w:fldCharType="separate"/>
      </w:r>
      <w:r>
        <w:rPr>
          <w:rStyle w:val="20"/>
          <w:rFonts w:hint="default" w:ascii="Times New Roman" w:hAnsi="Times New Roman" w:eastAsia="SimSun" w:cs="Times New Roman"/>
          <w:b w:val="0"/>
          <w:bCs w:val="0"/>
          <w:color w:val="auto"/>
          <w:sz w:val="28"/>
          <w:szCs w:val="28"/>
          <w:highlight w:val="none"/>
          <w:u w:val="none"/>
        </w:rPr>
        <w:t>таблице 2</w:t>
      </w: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приложения N 1 к настоящему Административному регламенту.</w:t>
      </w: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Профилирование осуществляется</w:t>
      </w:r>
      <w:r>
        <w:rPr>
          <w:rFonts w:hint="default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организатором торгового обслуживания.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540"/>
        <w:jc w:val="both"/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eastAsia="SimSun" w:cs="Times New Roman"/>
          <w:b w:val="0"/>
          <w:bCs w:val="0"/>
          <w:snapToGrid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3.2.2. </w:t>
      </w:r>
      <w:r>
        <w:rPr>
          <w:rFonts w:hint="default" w:ascii="Times New Roman" w:hAnsi="Times New Roman" w:eastAsia="SimSun" w:cs="Times New Roman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540"/>
        <w:jc w:val="both"/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highlight w:val="none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ind w:left="0" w:firstLine="540"/>
        <w:jc w:val="both"/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highlight w:val="none"/>
          <w:lang w:val="ru-RU" w:eastAsia="zh-CN" w:bidi="ar"/>
        </w:rPr>
        <w:t xml:space="preserve"> Вариант 1 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ru-RU" w:eastAsia="zh-CN" w:bidi="ar"/>
        </w:rPr>
      </w:pP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ru-RU" w:eastAsia="zh-CN" w:bidi="ar"/>
        </w:rPr>
        <w:t xml:space="preserve">3.2.3.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Предоставление муниципальной услуги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процедуры: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приём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(получение) </w:t>
      </w:r>
      <w:r>
        <w:rPr>
          <w:rFonts w:hint="default" w:ascii="Times New Roman" w:hAnsi="Times New Roman" w:cs="Times New Roman"/>
          <w:sz w:val="28"/>
          <w:szCs w:val="28"/>
        </w:rPr>
        <w:t xml:space="preserve">и регистрация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заявки и прилагаемых </w:t>
      </w:r>
      <w:r>
        <w:rPr>
          <w:rFonts w:hint="default" w:ascii="Times New Roman" w:hAnsi="Times New Roman" w:cs="Times New Roman"/>
          <w:sz w:val="28"/>
          <w:szCs w:val="28"/>
        </w:rPr>
        <w:t>документов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необходимых для </w:t>
      </w:r>
      <w:r>
        <w:rPr>
          <w:rFonts w:hint="default"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муниципальной услуги;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-рассмотрение и анализ представленных документов;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межведомственное информационное  взаимодействие;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принятие решения о предоставлении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(</w:t>
      </w:r>
      <w:r>
        <w:rPr>
          <w:rFonts w:hint="default" w:ascii="Times New Roman" w:hAnsi="Times New Roman" w:cs="Times New Roman"/>
          <w:sz w:val="28"/>
          <w:szCs w:val="28"/>
        </w:rPr>
        <w:t>об отказе в предоставлении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-предоставление заявителю результата муниципальной услуги.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3.2.3.1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риём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(получение)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и регистрация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заявки и прилагаемых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документов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, необходимых для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предоставлени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ru-RU" w:eastAsia="zh-CN" w:bidi="ar"/>
        </w:rPr>
        <w:t xml:space="preserve">  Основанием начала выполнения административной процедуры является поступление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организатору торгового обслуживания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HYPERLINK \l "P862"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заявлени</w:t>
      </w:r>
      <w:r>
        <w:rPr>
          <w:rFonts w:hint="default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 предоставлении торгового места в пользование при проведении   праздничных, общественно-политических или культурно - массовых  мероприятий на территории Валуйского городского округа (далее - заявление) по форме согласно приложению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Регламенту</w:t>
      </w:r>
      <w:r>
        <w:rPr>
          <w:rFonts w:hint="default" w:ascii="Times New Roman" w:hAnsi="Times New Roman" w:cs="Times New Roman"/>
          <w:sz w:val="28"/>
          <w:szCs w:val="28"/>
        </w:rPr>
        <w:t>.,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 приложением документов</w:t>
      </w:r>
      <w:r>
        <w:rPr>
          <w:rFonts w:hint="default" w:ascii="Times New Roman" w:hAnsi="Times New Roman" w:cs="Times New Roman"/>
          <w:sz w:val="28"/>
          <w:szCs w:val="28"/>
        </w:rPr>
        <w:t xml:space="preserve"> указанных в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HYPERLINK \l"P103"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пункте 2.6.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ru-RU" w:eastAsia="zh-CN" w:bidi="ar"/>
        </w:rPr>
        <w:t>3.3.2.2. Заявление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с приложением документов, указанных в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instrText xml:space="preserve">HYPERLINK \l"P103"</w:instrTex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пункте 2.6.1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- 2.6.3.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настоящего административного регламента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ru-RU" w:eastAsia="zh-CN" w:bidi="ar"/>
        </w:rPr>
        <w:t>подаётся  заявителем  или его представителем лично организатору торгового обслуживания.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ru-RU" w:eastAsia="zh-CN" w:bidi="ar"/>
        </w:rPr>
        <w:t xml:space="preserve">3.3.2.3.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>оступивш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</w:t>
      </w:r>
      <w:r>
        <w:rPr>
          <w:rFonts w:hint="default" w:ascii="Times New Roman" w:hAnsi="Times New Roman" w:cs="Times New Roman"/>
          <w:sz w:val="28"/>
          <w:szCs w:val="28"/>
        </w:rPr>
        <w:t xml:space="preserve">аявка регистрируется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должностным лицом организатора торгового обслуживания, ответственным за приём и регистрацию входящей корреспонденции</w:t>
      </w:r>
      <w:r>
        <w:rPr>
          <w:rFonts w:hint="default" w:ascii="Times New Roman" w:hAnsi="Times New Roman" w:cs="Times New Roman"/>
          <w:sz w:val="28"/>
          <w:szCs w:val="28"/>
        </w:rPr>
        <w:t xml:space="preserve"> в журнале входящей документации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 в день подачи заявки.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3.3.2.4. Способом установления личности (идентификации) заявителя (представителя заявителя) является документ, удостоверяющий личность и доверенность, оформленная в порядке, установленном действующим законодательством.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3.3.2.5. Муниципальная услуга не предоставляет возможность приёма  заявки с приложением документов, необходимых для предоставления мунипальной  услуги в МФЦ по экстерриториальному принципу.</w:t>
      </w:r>
    </w:p>
    <w:p>
      <w:pPr>
        <w:spacing w:line="240" w:lineRule="auto"/>
        <w:ind w:left="0" w:leftChars="0" w:firstLine="798" w:firstLineChars="285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ru-RU" w:eastAsia="zh-CN" w:bidi="ar"/>
        </w:rPr>
        <w:t>3.3.2.6. 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снования для отказа в приёме заявки  и прилагаемых документов, необходимых для оказания муниципальной услуги, установлены подпунктом 2.7.1. административного регламента.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3.3.2.5. </w:t>
      </w:r>
      <w:r>
        <w:rPr>
          <w:rFonts w:hint="default" w:ascii="Times New Roman" w:hAnsi="Times New Roman" w:cs="Times New Roman"/>
          <w:sz w:val="28"/>
          <w:szCs w:val="28"/>
        </w:rPr>
        <w:t xml:space="preserve">Общее время выполнения действий по приёму и регистрации представленной заявки составляет 15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(пятнадцать) </w:t>
      </w:r>
      <w:r>
        <w:rPr>
          <w:rFonts w:hint="default" w:ascii="Times New Roman" w:hAnsi="Times New Roman" w:cs="Times New Roman"/>
          <w:sz w:val="28"/>
          <w:szCs w:val="28"/>
        </w:rPr>
        <w:t>минут.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ind w:left="0" w:leftChars="0" w:firstLine="798" w:firstLineChars="285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line="240" w:lineRule="auto"/>
        <w:ind w:left="0" w:leftChars="0" w:firstLine="798" w:firstLineChars="285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line="240" w:lineRule="auto"/>
        <w:ind w:left="0" w:leftChars="0" w:firstLine="798" w:firstLineChars="285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3.3.3. Межведомственное информационное взаимодействие</w:t>
      </w:r>
    </w:p>
    <w:p>
      <w:pPr>
        <w:spacing w:line="240" w:lineRule="auto"/>
        <w:ind w:left="0" w:leftChars="0" w:firstLine="798" w:firstLineChars="285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pStyle w:val="153"/>
        <w:spacing w:before="240"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.3.3.1.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Основаниями для формирования и направления межведомственных запросов, в том числе </w:t>
      </w:r>
      <w:r>
        <w:rPr>
          <w:rFonts w:hint="default" w:ascii="Times New Roman" w:hAnsi="Times New Roman" w:cs="Times New Roman"/>
          <w:sz w:val="28"/>
          <w:szCs w:val="28"/>
        </w:rPr>
        <w:t>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- СМЭВ)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в органы и организации, участвующие в предоставлении муниципальной услуги, является непредоставление заявителем документов указанных в абзацах «б» и «в» 2.6.2. Административного регламента самостоятельно.</w:t>
      </w:r>
    </w:p>
    <w:p>
      <w:pPr>
        <w:pStyle w:val="153"/>
        <w:spacing w:before="240"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3.3.3.2. М</w:t>
      </w:r>
      <w:r>
        <w:rPr>
          <w:rFonts w:hint="default" w:ascii="Times New Roman" w:hAnsi="Times New Roman" w:cs="Times New Roman"/>
          <w:sz w:val="28"/>
          <w:szCs w:val="28"/>
        </w:rPr>
        <w:t>ежведомственно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 информационно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может осуществляться на бумажном носителе, в</w:t>
      </w:r>
      <w:r>
        <w:rPr>
          <w:rFonts w:hint="default" w:ascii="Times New Roman" w:hAnsi="Times New Roman" w:cs="Times New Roman"/>
          <w:sz w:val="28"/>
          <w:szCs w:val="28"/>
        </w:rPr>
        <w:t xml:space="preserve"> случае невозможности осуществления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межведомственного запроса </w:t>
      </w:r>
      <w:r>
        <w:rPr>
          <w:rFonts w:hint="default" w:ascii="Times New Roman" w:hAnsi="Times New Roman" w:cs="Times New Roman"/>
          <w:sz w:val="28"/>
          <w:szCs w:val="28"/>
        </w:rPr>
        <w:t xml:space="preserve"> в электронной форме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 связи с отсутствием запрашиваемых сведений в электронной форме</w:t>
      </w:r>
    </w:p>
    <w:p>
      <w:pPr>
        <w:pStyle w:val="153"/>
        <w:spacing w:before="240"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3.3.3.3. Межведомственный информационный запрос направляется в срок </w:t>
      </w:r>
      <w:r>
        <w:rPr>
          <w:rFonts w:hint="default" w:ascii="Times New Roman" w:hAnsi="Times New Roman" w:cs="Times New Roman"/>
          <w:sz w:val="28"/>
          <w:szCs w:val="28"/>
        </w:rPr>
        <w:t xml:space="preserve"> не позднее 1 рабочего дня, следующего за дн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sz w:val="28"/>
          <w:szCs w:val="28"/>
        </w:rPr>
        <w:t xml:space="preserve">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регистрации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заявки</w:t>
      </w:r>
      <w:r>
        <w:rPr>
          <w:rFonts w:hint="default" w:ascii="Times New Roman" w:hAnsi="Times New Roman" w:cs="Times New Roman"/>
          <w:sz w:val="28"/>
          <w:szCs w:val="28"/>
        </w:rPr>
        <w:t xml:space="preserve"> о предоставлении муниципальной услуги и прилагаемых к нему документов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должен содержать сведения, указанные в части 1 статьи7.2. Федерального закона от 27 июля 2010 года №м 210-ФЗ «Об организации предоставления государственных и муниципальных услуг» (далее - Федеральный закон № 210-ФЗ)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.3.3.1.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Для предоставления муниципальной услуги организатор торгового обслуживания направляет запрос в </w:t>
      </w: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 xml:space="preserve">  Федеральную налоговую службу.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3.3.3.2. </w:t>
      </w: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>Направляемые в запросе сведения: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>- идентификационный номер налогоплательщикаюридического лица, индивидуального предпринимателя, указанного в заявке;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>3.3.3.3. Запрашиваемые в запросе сведения с указанием цели их использования;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>- идентификационный номер налогоплательщика юридического лица, содержащийся в Едином государственном реестре юридических лиц (определение соответствия данных указанных в заявке, сведения содержащимся в ЕГРЮЛ);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>- идентификационный номер налогоплательщика индивидуального предпринимателя, содержащийся в Едином государственном реестре индивидуальных предпринимателей (определение соответствия данных указанных в заявке, сведениям содержащимся в ЕГРИП);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>- сведения о характеристиках объекта недвижимости (зарегистрированных правах, категории земель, видах разрешённого использования) согласно записям Единого государственного реестра недвижимости.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3.3.3.4. </w:t>
      </w: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>Срок подготовки и направления ответа на межведомственный информационный запрос определяется частью 3 статьи 7.2. Федерального закона  № 210-ФЗ.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  <w:lang w:val="ru-RU" w:eastAsia="en-US"/>
        </w:rPr>
      </w:pPr>
    </w:p>
    <w:p>
      <w:pPr>
        <w:spacing w:line="240" w:lineRule="auto"/>
        <w:ind w:left="0" w:leftChars="0" w:firstLine="798" w:firstLineChars="285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en-US"/>
        </w:rPr>
        <w:t>3.3.4. Приостановление предоставления муниципальной услуги</w:t>
      </w:r>
    </w:p>
    <w:p>
      <w:pPr>
        <w:spacing w:line="240" w:lineRule="auto"/>
        <w:ind w:left="0" w:leftChars="0" w:firstLine="798" w:firstLineChars="285"/>
        <w:jc w:val="center"/>
        <w:rPr>
          <w:rFonts w:hint="default" w:ascii="Times New Roman" w:hAnsi="Times New Roman" w:cs="Times New Roman"/>
          <w:sz w:val="28"/>
          <w:szCs w:val="28"/>
          <w:lang w:val="ru-RU" w:eastAsia="en-US"/>
        </w:rPr>
      </w:pP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>3.3.4.1. Основания для приостановления предоставления муниципальной услуги законодательством Российской Федерации не предусмотрены.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  <w:lang w:val="ru-RU" w:eastAsia="en-US"/>
        </w:rPr>
      </w:pPr>
    </w:p>
    <w:p>
      <w:pPr>
        <w:spacing w:line="240" w:lineRule="auto"/>
        <w:ind w:left="0" w:leftChars="0" w:firstLine="798" w:firstLineChars="285"/>
        <w:jc w:val="center"/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en-US"/>
        </w:rPr>
        <w:t xml:space="preserve">3.3.5. </w:t>
      </w:r>
      <w:r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  <w:t>Принятие решения о предоставлении (об отказе в предоставлении) муниципальной услуги</w:t>
      </w:r>
    </w:p>
    <w:p>
      <w:pPr>
        <w:spacing w:line="240" w:lineRule="auto"/>
        <w:ind w:left="0" w:leftChars="0" w:firstLine="804" w:firstLineChars="285"/>
        <w:jc w:val="center"/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</w:pPr>
    </w:p>
    <w:p>
      <w:pPr>
        <w:spacing w:line="240" w:lineRule="auto"/>
        <w:ind w:left="0" w:leftChars="0" w:firstLine="803" w:firstLineChars="285"/>
        <w:jc w:val="both"/>
        <w:rPr>
          <w:rFonts w:hint="default" w:ascii="Times New Roman" w:hAnsi="Times New Roman" w:eastAsia="Times New Roman" w:cs="Times New Roman"/>
          <w:b w:val="0"/>
          <w:bCs w:val="0"/>
          <w:spacing w:val="1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1"/>
          <w:sz w:val="28"/>
          <w:szCs w:val="28"/>
          <w:lang w:val="ru-RU" w:eastAsia="en-US" w:bidi="ar-SA"/>
        </w:rPr>
        <w:t xml:space="preserve">3.3.5.1. Критерием принятия решения о предоставлении муниципальной услуги является отсутствие  оснований для отказа в предоставлении муниципальной услуги указанных в подпункте 2.8.2. Административного регламента. </w:t>
      </w:r>
    </w:p>
    <w:p>
      <w:pPr>
        <w:spacing w:line="240" w:lineRule="auto"/>
        <w:ind w:left="0" w:leftChars="0" w:firstLine="803" w:firstLineChars="285"/>
        <w:jc w:val="both"/>
        <w:rPr>
          <w:rFonts w:hint="default" w:ascii="Times New Roman" w:hAnsi="Times New Roman" w:eastAsia="Times New Roman" w:cs="Times New Roman"/>
          <w:b w:val="0"/>
          <w:bCs w:val="0"/>
          <w:spacing w:val="1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1"/>
          <w:sz w:val="28"/>
          <w:szCs w:val="28"/>
          <w:lang w:val="ru-RU" w:eastAsia="en-US" w:bidi="ar-SA"/>
        </w:rPr>
        <w:t>3.3.5.2. Критерием принятия решения об отказе  в предоставлении муниципальной услуги является наличие  оснований для отказа в предоставлении муниципальной услуги указанных в подпункте 2.8.2.  Административного регламента.</w:t>
      </w:r>
    </w:p>
    <w:p>
      <w:pPr>
        <w:spacing w:line="240" w:lineRule="auto"/>
        <w:ind w:left="0" w:leftChars="0" w:firstLine="803" w:firstLineChars="285"/>
        <w:jc w:val="both"/>
        <w:rPr>
          <w:rFonts w:hint="default" w:ascii="Times New Roman" w:hAnsi="Times New Roman" w:eastAsia="Times New Roman" w:cs="Times New Roman"/>
          <w:b w:val="0"/>
          <w:bCs w:val="0"/>
          <w:spacing w:val="1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1"/>
          <w:sz w:val="28"/>
          <w:szCs w:val="28"/>
          <w:lang w:val="ru-RU" w:eastAsia="en-US" w:bidi="ar-SA"/>
        </w:rPr>
        <w:t xml:space="preserve">3.3.5.3. Решение об отказе в предоставлении муниципальной услуги оформляется в </w:t>
      </w:r>
      <w:r>
        <w:rPr>
          <w:rFonts w:hint="default" w:cs="Times New Roman"/>
          <w:color w:val="000000"/>
          <w:sz w:val="28"/>
          <w:szCs w:val="28"/>
          <w:lang w:val="ru-RU"/>
        </w:rPr>
        <w:t>письменно с указанием оснований для отказа</w:t>
      </w:r>
      <w:r>
        <w:rPr>
          <w:rFonts w:hint="default" w:ascii="Times New Roman" w:hAnsi="Times New Roman" w:eastAsia="Times New Roman" w:cs="Times New Roman"/>
          <w:b w:val="0"/>
          <w:bCs w:val="0"/>
          <w:spacing w:val="1"/>
          <w:sz w:val="28"/>
          <w:szCs w:val="28"/>
          <w:lang w:val="ru-RU" w:eastAsia="en-US" w:bidi="ar-SA"/>
        </w:rPr>
        <w:t>.</w:t>
      </w:r>
    </w:p>
    <w:p>
      <w:pPr>
        <w:spacing w:line="240" w:lineRule="auto"/>
        <w:ind w:left="0" w:leftChars="0" w:firstLine="803" w:firstLineChars="285"/>
        <w:jc w:val="both"/>
        <w:rPr>
          <w:rFonts w:hint="default" w:ascii="Times New Roman" w:hAnsi="Times New Roman" w:eastAsia="Times New Roman" w:cs="Times New Roman"/>
          <w:b w:val="0"/>
          <w:bCs w:val="0"/>
          <w:spacing w:val="1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1"/>
          <w:sz w:val="28"/>
          <w:szCs w:val="28"/>
          <w:lang w:val="ru-RU" w:eastAsia="en-US" w:bidi="ar-SA"/>
        </w:rPr>
        <w:t>Срок принятия  решения о предоставлении (об отказе в предоставлении) муниципальной услуги,   исчисляемый   с   даты   получения  Уполномоченным органом, предоставляющим муниципальную услугу, всех сведений, необходимых для принятия решения не более  пятнадцати рабочих дней .</w:t>
      </w:r>
    </w:p>
    <w:p>
      <w:pPr>
        <w:spacing w:line="240" w:lineRule="auto"/>
        <w:ind w:left="0" w:leftChars="0" w:firstLine="803" w:firstLineChars="285"/>
        <w:jc w:val="center"/>
        <w:rPr>
          <w:rFonts w:hint="default" w:ascii="Times New Roman" w:hAnsi="Times New Roman" w:eastAsia="Times New Roman" w:cs="Times New Roman"/>
          <w:b w:val="0"/>
          <w:bCs w:val="0"/>
          <w:spacing w:val="1"/>
          <w:sz w:val="28"/>
          <w:szCs w:val="28"/>
          <w:lang w:val="ru-RU" w:eastAsia="en-US" w:bidi="ar-SA"/>
        </w:rPr>
      </w:pPr>
    </w:p>
    <w:p>
      <w:pPr>
        <w:spacing w:line="240" w:lineRule="auto"/>
        <w:ind w:left="0" w:leftChars="0" w:firstLine="804" w:firstLineChars="285"/>
        <w:jc w:val="center"/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  <w:t>3.3.6. Предоставления результата муниципальной услуги</w:t>
      </w:r>
    </w:p>
    <w:p>
      <w:pPr>
        <w:spacing w:line="240" w:lineRule="auto"/>
        <w:ind w:left="0" w:leftChars="0" w:firstLine="804" w:firstLineChars="285"/>
        <w:jc w:val="center"/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</w:pPr>
    </w:p>
    <w:p>
      <w:pPr>
        <w:pStyle w:val="158"/>
        <w:ind w:firstLine="708" w:firstLineChars="0"/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3.3.6.1.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Результатом предоставления варианта муниципальной услуги является выдача разрешения  на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предоставление торгового места  в пользование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при проведении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праздничных, общественно-политических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культурно - массовых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или спортивно - массовых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мероприятий на территории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Валуйского городского округа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(приложение № 2 к административному регламенту).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3.3.6.</w:t>
      </w:r>
      <w:r>
        <w:rPr>
          <w:rFonts w:hint="default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Разрешение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на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предоставление торгового места  в пользование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при проведении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праздничных, общественно-политических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культурно - массовых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или спортивно - массовых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мероприятий на территории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Валуйского городского округа</w:t>
      </w:r>
      <w:r>
        <w:rPr>
          <w:rFonts w:hint="default" w:cs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направляет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 w:eastAsia="zh-CN"/>
        </w:rPr>
        <w:t>ся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в адрес заявителя заказным письмом или переда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 w:eastAsia="zh-CN"/>
        </w:rPr>
        <w:t>ё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т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 w:eastAsia="zh-CN"/>
        </w:rPr>
        <w:t>ся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нарочно зая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zh-CN"/>
        </w:rPr>
        <w:t>вителю либо его представителю, действующему на основании нотариально заверенной доверенности, в форме документа на бумажном носителе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/>
        </w:rPr>
        <w:t>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Разрешение на право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на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предоставление торгового места  в пользование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при проведении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праздничных, общественно-политических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культурно - массовых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или спортивно - массовых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мероприятий на территории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Валуйского городского округа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направляет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 w:eastAsia="zh-CN"/>
        </w:rPr>
        <w:t>ся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в адрес заявителя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zh-CN"/>
        </w:rPr>
        <w:t xml:space="preserve">не позднее чем за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/>
        </w:rPr>
        <w:t>один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zh-CN"/>
        </w:rPr>
        <w:t xml:space="preserve"> рабочи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/>
        </w:rPr>
        <w:t>й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zh-CN"/>
        </w:rPr>
        <w:t xml:space="preserve"> д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/>
        </w:rPr>
        <w:t xml:space="preserve">ень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zh-CN"/>
        </w:rPr>
        <w:t>до начала ярмарки.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zh-CN"/>
        </w:rPr>
      </w:pPr>
    </w:p>
    <w:p>
      <w:pPr>
        <w:spacing w:line="240" w:lineRule="auto"/>
        <w:ind w:left="0" w:leftChars="0" w:firstLine="804" w:firstLineChars="285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en-US" w:eastAsia="en-US" w:bidi="ar-SA"/>
        </w:rPr>
        <w:t>IY</w:t>
      </w:r>
      <w:r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  <w:t>. Формы контроля за исполнением административного регламента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ind w:left="0" w:leftChars="0" w:firstLine="804" w:firstLineChars="285"/>
        <w:jc w:val="center"/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  <w:t>Порядок  осуществления  текущего  контроля  за 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>
      <w:pPr>
        <w:spacing w:line="240" w:lineRule="auto"/>
        <w:ind w:left="0" w:leftChars="0" w:firstLine="804" w:firstLineChars="285"/>
        <w:jc w:val="center"/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</w:pP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4.1. Текущий контроль за соблюдением последовательности действий, определённых административным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регламентом</w:t>
      </w:r>
      <w:r>
        <w:rPr>
          <w:rFonts w:hint="default" w:ascii="Times New Roman" w:hAnsi="Times New Roman" w:cs="Times New Roman"/>
          <w:sz w:val="28"/>
          <w:szCs w:val="28"/>
        </w:rPr>
        <w:t xml:space="preserve"> по предоставлению муниципальной услуги, и принятием решений осуществляется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начальником Отдела</w:t>
      </w:r>
      <w:r>
        <w:rPr>
          <w:rFonts w:hint="default" w:ascii="Times New Roman" w:hAnsi="Times New Roman" w:cs="Times New Roman"/>
          <w:sz w:val="28"/>
          <w:szCs w:val="28"/>
        </w:rPr>
        <w:t>, ответственным за организацию работы по предоставлению муниципальной услуги.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Текущий контрол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ь</w:t>
      </w:r>
      <w:r>
        <w:rPr>
          <w:rFonts w:hint="default" w:ascii="Times New Roman" w:hAnsi="Times New Roman" w:cs="Times New Roman"/>
          <w:sz w:val="28"/>
          <w:szCs w:val="28"/>
        </w:rPr>
        <w:t xml:space="preserve">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ind w:left="0" w:leftChars="0" w:firstLine="804" w:firstLineChars="285"/>
        <w:jc w:val="center"/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  <w:t>Порядок и периодичность осуществления плановых и внеплановых проверок  полноты  и качества 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>
      <w:pPr>
        <w:spacing w:line="240" w:lineRule="auto"/>
        <w:ind w:left="0" w:leftChars="0" w:firstLine="804" w:firstLineChars="285"/>
        <w:jc w:val="center"/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</w:pP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Проверки могут быть плановыми и внеплановыми. Плановые проверки проводятся с периодичностью один раз в полгода. Внеплановые проверки проводятся по конкретным обращениям заявителей, на основании информации от органов государственной власти, предприятий и учреждений, организаций.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или порядком выполнения отдельных административных процедур.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распоряжения администрации Валуйского городского округа.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проведения проверки распоряжением администрации Валуйского городского округа создаётся комиссия. Результаты проверки оформляются актом, в котором отмечаются выявленные недостатки и предложения по их устранению. Акт подписывается председателем и членами комиссии.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54"/>
        <w:numPr>
          <w:ilvl w:val="0"/>
          <w:numId w:val="0"/>
        </w:numPr>
        <w:tabs>
          <w:tab w:val="left" w:pos="1128"/>
        </w:tabs>
        <w:spacing w:before="0" w:after="0" w:line="232" w:lineRule="auto"/>
        <w:ind w:left="19" w:leftChars="0" w:right="-5" w:rightChars="0" w:firstLine="806" w:firstLineChars="0"/>
        <w:jc w:val="center"/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cs="Times New Roman"/>
          <w:b/>
          <w:bCs/>
          <w:spacing w:val="1"/>
          <w:sz w:val="28"/>
          <w:szCs w:val="28"/>
          <w:lang w:val="ru-RU" w:eastAsia="en-US" w:bidi="ar-SA"/>
        </w:rPr>
        <w:t>О</w:t>
      </w:r>
      <w:r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  <w:t>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>
      <w:pPr>
        <w:spacing w:line="240" w:lineRule="auto"/>
        <w:ind w:left="0" w:leftChars="0" w:firstLine="798" w:firstLineChars="285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4.2. Специалист Отдела, уполномоченный на предоставление муниципальной услуги, несёт персональную ответственность за: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некачественную проверку предоставленных заявителем документов;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несоблюдение сроков, порядка и правильности оформления административных процедур;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несоблюдение сроков и порядка при выдаче заявителю результата предоставления муниципальной услуги.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4.3. Персональная ответственность должностных лиц (специалистов) закрепляется в их должностных инструкциях в соответствии с требованиями законодательства Российской Федерации.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4.7.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ind w:left="0" w:leftChars="0" w:firstLine="804" w:firstLineChars="285"/>
        <w:jc w:val="center"/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spacing w:line="240" w:lineRule="auto"/>
        <w:ind w:left="0" w:leftChars="0" w:firstLine="804" w:firstLineChars="285"/>
        <w:jc w:val="center"/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</w:pPr>
    </w:p>
    <w:p>
      <w:pPr>
        <w:spacing w:line="240" w:lineRule="auto"/>
        <w:ind w:left="0" w:leftChars="0" w:firstLine="804" w:firstLineChars="285"/>
        <w:jc w:val="center"/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en-US" w:bidi="ar-SA"/>
        </w:rPr>
      </w:pPr>
    </w:p>
    <w:p>
      <w:pPr>
        <w:spacing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граждан.</w:t>
      </w:r>
    </w:p>
    <w:p>
      <w:pPr>
        <w:spacing w:line="240" w:lineRule="auto"/>
        <w:ind w:left="0" w:leftChars="0" w:firstLine="804" w:firstLineChars="285"/>
        <w:jc w:val="center"/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zh-CN" w:bidi="ar-SA"/>
        </w:rPr>
      </w:pPr>
    </w:p>
    <w:p>
      <w:pPr>
        <w:spacing w:line="240" w:lineRule="auto"/>
        <w:ind w:left="0" w:leftChars="0" w:firstLine="804" w:firstLineChars="285"/>
        <w:jc w:val="center"/>
        <w:rPr>
          <w:rFonts w:hint="default" w:ascii="Times New Roman" w:hAnsi="Times New Roman" w:eastAsia="Times New Roman" w:cs="Times New Roman"/>
          <w:b/>
          <w:bCs/>
          <w:spacing w:val="1"/>
          <w:sz w:val="28"/>
          <w:szCs w:val="28"/>
          <w:lang w:val="ru-RU" w:eastAsia="zh-CN" w:bidi="ar-SA"/>
        </w:rPr>
      </w:pPr>
    </w:p>
    <w:p>
      <w:pPr>
        <w:spacing w:line="240" w:lineRule="auto"/>
        <w:ind w:left="0" w:leftChars="0" w:firstLine="798" w:firstLineChars="285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Y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. Досудебный (внесудебный) порядок обжалования решений</w:t>
      </w:r>
    </w:p>
    <w:p>
      <w:pPr>
        <w:spacing w:line="240" w:lineRule="auto"/>
        <w:ind w:left="0" w:leftChars="0" w:firstLine="798" w:firstLineChars="285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</w:p>
    <w:p>
      <w:pPr>
        <w:spacing w:line="240" w:lineRule="auto"/>
        <w:ind w:left="0" w:leftChars="0" w:firstLine="798" w:firstLineChars="285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муниципальную услугу, их должностных лиц,</w:t>
      </w:r>
    </w:p>
    <w:p>
      <w:pPr>
        <w:spacing w:line="240" w:lineRule="auto"/>
        <w:ind w:left="0" w:leftChars="0" w:firstLine="798" w:firstLineChars="285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многофункционального цента, а также работников</w:t>
      </w:r>
    </w:p>
    <w:p>
      <w:pPr>
        <w:spacing w:line="240" w:lineRule="auto"/>
        <w:ind w:left="0" w:leftChars="0" w:firstLine="798" w:firstLineChars="285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многофункционального центра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90"/>
        <w:spacing w:before="0" w:after="0" w:line="240" w:lineRule="auto"/>
        <w:ind w:left="0" w:leftChars="0" w:right="-4" w:rightChars="0" w:firstLine="42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ru-RU"/>
        </w:rPr>
        <w:t>Досудебный (внесудебный) порядок обжалования действий (бездействия) и решений, осуществляемых (принятых) в ходе оказания муниципальной услуги многофункционального центра, работника многофункционального центра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ru-RU"/>
        </w:rPr>
        <w:t>.</w:t>
      </w:r>
    </w:p>
    <w:p>
      <w:pPr>
        <w:pStyle w:val="90"/>
        <w:spacing w:before="0" w:after="0" w:line="240" w:lineRule="auto"/>
        <w:ind w:left="0" w:leftChars="0" w:right="-4" w:rightChars="0" w:firstLine="42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ru-RU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порядке.</w:t>
      </w:r>
    </w:p>
    <w:p>
      <w:pPr>
        <w:pStyle w:val="90"/>
        <w:spacing w:before="0" w:after="0" w:line="240" w:lineRule="auto"/>
        <w:ind w:left="0" w:leftChars="0" w:right="-4" w:rightChars="0" w:firstLine="42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5.2. Заявитель вправе обжаловать действия или бездействие должностных лиц путём направления жалобы в Отдел, в администрацию Валуйского городского округа  либо иным органам в установленном законом порядке. Жалоба подаётся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>
      <w:pPr>
        <w:pStyle w:val="90"/>
        <w:spacing w:before="0" w:after="0" w:line="240" w:lineRule="auto"/>
        <w:ind w:left="0" w:leftChars="0" w:right="-4" w:rightChars="0" w:firstLine="420" w:firstLineChars="0"/>
        <w:jc w:val="both"/>
        <w:rPr>
          <w:rFonts w:hint="default" w:ascii="Times New Roman" w:hAnsi="Times New Roman" w:eastAsia="Calibri" w:cs="Times New Roman"/>
          <w:b w:val="0"/>
          <w:bCs/>
          <w:spacing w:val="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5.3. Жалоба на решения и действия (бездействие)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ru-RU"/>
        </w:rPr>
        <w:t>«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ru-RU"/>
        </w:rPr>
        <w:t>Интернет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ru-RU"/>
        </w:rPr>
        <w:t>»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ru-RU"/>
        </w:rPr>
        <w:t>, официального сайта органа, предоставляющего муниципальную услуг, единого портала государственных и муниц</w:t>
      </w:r>
      <w:r>
        <w:rPr>
          <w:rFonts w:hint="default" w:ascii="Times New Roman" w:hAnsi="Times New Roman" w:eastAsia="Calibri" w:cs="Times New Roman"/>
          <w:b w:val="0"/>
          <w:bCs/>
          <w:spacing w:val="0"/>
          <w:sz w:val="28"/>
          <w:szCs w:val="28"/>
          <w:lang w:val="ru-RU" w:eastAsia="ru-RU" w:bidi="ar-SA"/>
        </w:rPr>
        <w:t>ипальных услуг либо регионального портала государственных и муниципальных услуг, а также может быть принята при личном приёме заявителя. Жалоба на решения и действия (бездействие) многофункционального центра, работника многофункционального центра подаётся учредителю многофункционального центра или должностному лицу, уполномоченному нормативным правовым актом субъекта Российской Федерации и может быть направлена по почте, с использованием информационно</w:t>
      </w:r>
      <w:r>
        <w:rPr>
          <w:rFonts w:hint="default" w:ascii="Times New Roman" w:hAnsi="Times New Roman" w:eastAsia="Calibri" w:cs="Times New Roman"/>
          <w:b w:val="0"/>
          <w:bCs/>
          <w:spacing w:val="0"/>
          <w:sz w:val="28"/>
          <w:szCs w:val="28"/>
          <w:lang w:val="en-US" w:eastAsia="ru-RU" w:bidi="ar-SA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pacing w:val="0"/>
          <w:sz w:val="28"/>
          <w:szCs w:val="28"/>
          <w:lang w:val="ru-RU" w:eastAsia="ru-RU" w:bidi="ar-SA"/>
        </w:rPr>
        <w:t>-</w:t>
      </w:r>
      <w:r>
        <w:rPr>
          <w:rFonts w:hint="default" w:ascii="Times New Roman" w:hAnsi="Times New Roman" w:eastAsia="Calibri" w:cs="Times New Roman"/>
          <w:b w:val="0"/>
          <w:bCs/>
          <w:spacing w:val="0"/>
          <w:sz w:val="28"/>
          <w:szCs w:val="28"/>
          <w:lang w:val="en-US" w:eastAsia="ru-RU" w:bidi="ar-SA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pacing w:val="0"/>
          <w:sz w:val="28"/>
          <w:szCs w:val="28"/>
          <w:lang w:val="ru-RU" w:eastAsia="ru-RU" w:bidi="ar-SA"/>
        </w:rPr>
        <w:t>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 муниципальных услуг</w:t>
      </w:r>
      <w:r>
        <w:rPr>
          <w:rFonts w:hint="default" w:ascii="Times New Roman" w:hAnsi="Times New Roman" w:eastAsia="Calibri" w:cs="Times New Roman"/>
          <w:b w:val="0"/>
          <w:bCs/>
          <w:spacing w:val="0"/>
          <w:sz w:val="28"/>
          <w:szCs w:val="28"/>
          <w:lang w:val="en-US" w:eastAsia="ru-RU" w:bidi="ar-SA"/>
        </w:rPr>
        <w:t xml:space="preserve"> Белгородской области</w:t>
      </w:r>
      <w:r>
        <w:rPr>
          <w:rFonts w:hint="default" w:ascii="Times New Roman" w:hAnsi="Times New Roman" w:eastAsia="Calibri" w:cs="Times New Roman"/>
          <w:b w:val="0"/>
          <w:bCs/>
          <w:spacing w:val="0"/>
          <w:sz w:val="28"/>
          <w:szCs w:val="28"/>
          <w:lang w:val="ru-RU" w:eastAsia="ru-RU" w:bidi="ar-SA"/>
        </w:rPr>
        <w:t>, а также может быть принята на личном приёме заявителя.</w:t>
      </w:r>
    </w:p>
    <w:p>
      <w:pPr>
        <w:pStyle w:val="90"/>
        <w:spacing w:before="0" w:after="0" w:line="240" w:lineRule="auto"/>
        <w:ind w:left="0" w:leftChars="0" w:right="-4" w:rightChars="0" w:firstLine="42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ru-RU"/>
        </w:rPr>
        <w:t xml:space="preserve"> 5.4. Жалоба должна содержать:</w:t>
      </w:r>
    </w:p>
    <w:p>
      <w:pPr>
        <w:pStyle w:val="90"/>
        <w:spacing w:before="0" w:after="0" w:line="240" w:lineRule="auto"/>
        <w:ind w:left="0" w:leftChars="0" w:right="-4" w:rightChars="0" w:firstLine="42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>
      <w:pPr>
        <w:pStyle w:val="90"/>
        <w:spacing w:before="0" w:after="0" w:line="240" w:lineRule="auto"/>
        <w:ind w:left="0" w:leftChars="0" w:right="-4" w:rightChars="0" w:firstLine="42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90"/>
        <w:spacing w:before="0" w:after="0" w:line="240" w:lineRule="auto"/>
        <w:ind w:left="0" w:leftChars="0" w:right="-4" w:rightChars="0" w:firstLine="42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>
      <w:pPr>
        <w:pStyle w:val="90"/>
        <w:spacing w:before="0" w:after="0" w:line="240" w:lineRule="auto"/>
        <w:ind w:left="0" w:leftChars="0" w:right="-4" w:rightChars="0" w:firstLine="42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90"/>
        <w:spacing w:before="0" w:after="0" w:line="240" w:lineRule="auto"/>
        <w:ind w:left="0" w:leftChars="0" w:right="-4" w:rightChars="0" w:firstLine="42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ru-RU"/>
        </w:rPr>
        <w:t>5.5.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её регистрации.</w:t>
      </w:r>
    </w:p>
    <w:p>
      <w:pPr>
        <w:pStyle w:val="90"/>
        <w:spacing w:before="0" w:after="0" w:line="240" w:lineRule="auto"/>
        <w:ind w:left="0" w:leftChars="0" w:right="-4" w:rightChars="0" w:firstLine="42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ru-RU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>
      <w:pPr>
        <w:pStyle w:val="90"/>
        <w:spacing w:before="0" w:after="0" w:line="240" w:lineRule="auto"/>
        <w:ind w:left="0" w:leftChars="0" w:right="-4" w:rightChars="0" w:firstLine="42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 В случае признания жалобы подлежащей удовлетворению, в ответе заявителю даётся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90"/>
        <w:spacing w:before="0" w:after="0" w:line="240" w:lineRule="auto"/>
        <w:ind w:left="0" w:leftChars="0" w:right="-4" w:rightChars="0" w:firstLine="42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ru-RU"/>
        </w:rPr>
        <w:t>2) в удовлетворении жалобы отказывается.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90"/>
        <w:spacing w:before="0" w:after="0" w:line="240" w:lineRule="auto"/>
        <w:ind w:left="0" w:leftChars="0" w:right="-4" w:rightChars="0" w:firstLine="42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ru-RU"/>
        </w:rPr>
        <w:t>5.7. Не позднее дня, следующего за днём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spacing w:line="24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частью 1 статьи 11.2 Федерального закона от 27.07.2010 года № 210-ФЗ «Об организации порядка предоставления государственных и муниципальных услуг», незамедлительно направляет имеющиеся материалы в органы прокуратуры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ru-RU"/>
        </w:rPr>
        <w:t>.</w:t>
      </w:r>
    </w:p>
    <w:p>
      <w:pPr>
        <w:spacing w:line="24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ind w:left="0" w:leftChars="0" w:right="-83" w:firstLine="560" w:firstLineChars="20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ind w:left="0" w:leftChars="0" w:right="-83" w:firstLine="560" w:firstLineChars="20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ind w:left="0" w:leftChars="0" w:right="-83" w:firstLine="560" w:firstLineChars="20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ind w:left="0" w:leftChars="0" w:right="-83" w:firstLine="560" w:firstLineChars="20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ind w:left="0" w:leftChars="0" w:right="-83" w:firstLine="560" w:firstLineChars="20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118"/>
        <w:tblpPr w:leftFromText="180" w:rightFromText="180" w:vertAnchor="text" w:horzAnchor="page" w:tblpX="1786" w:tblpY="140"/>
        <w:tblOverlap w:val="never"/>
        <w:tblW w:w="94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2"/>
        <w:gridCol w:w="5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2" w:type="dxa"/>
            <w:noWrap w:val="0"/>
            <w:vAlign w:val="top"/>
          </w:tcPr>
          <w:p>
            <w:pPr>
              <w:pStyle w:val="155"/>
              <w:spacing w:line="240" w:lineRule="auto"/>
              <w:ind w:left="0" w:leftChars="0" w:firstLine="560" w:firstLineChars="200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5925" w:type="dxa"/>
            <w:noWrap w:val="0"/>
            <w:vAlign w:val="top"/>
          </w:tcPr>
          <w:p>
            <w:pPr>
              <w:pStyle w:val="156"/>
              <w:spacing w:line="240" w:lineRule="auto"/>
              <w:ind w:left="0" w:leftChars="0" w:right="386" w:rightChars="138" w:firstLine="560" w:firstLineChars="200"/>
              <w:jc w:val="right"/>
              <w:rPr>
                <w:rFonts w:hint="default" w:ascii="Times New Roman" w:hAnsi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highlight w:val="none"/>
              </w:rPr>
              <w:t>Приложение № 1</w:t>
            </w:r>
          </w:p>
          <w:p>
            <w:pPr>
              <w:widowControl w:val="0"/>
              <w:spacing w:line="240" w:lineRule="auto"/>
              <w:ind w:firstLine="540"/>
              <w:jc w:val="center"/>
              <w:rPr>
                <w:rStyle w:val="28"/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к </w:t>
            </w:r>
            <w:r>
              <w:rPr>
                <w:rStyle w:val="28"/>
                <w:rFonts w:hint="default" w:ascii="Times New Roman" w:hAnsi="Times New Roman" w:cs="Times New Roman"/>
                <w:sz w:val="26"/>
                <w:szCs w:val="26"/>
              </w:rPr>
              <w:t>Административному регламенту</w:t>
            </w:r>
          </w:p>
          <w:p>
            <w:pPr>
              <w:widowControl w:val="0"/>
              <w:spacing w:line="240" w:lineRule="auto"/>
              <w:ind w:firstLine="540"/>
              <w:jc w:val="center"/>
              <w:rPr>
                <w:rStyle w:val="28"/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28"/>
                <w:rFonts w:hint="default" w:ascii="Times New Roman" w:hAnsi="Times New Roman" w:cs="Times New Roman"/>
                <w:sz w:val="26"/>
                <w:szCs w:val="26"/>
              </w:rPr>
              <w:t xml:space="preserve"> предоставления муниципальной услуги </w:t>
            </w:r>
          </w:p>
          <w:p>
            <w:pPr>
              <w:widowControl w:val="0"/>
              <w:spacing w:line="240" w:lineRule="auto"/>
              <w:ind w:left="0" w:leftChars="0" w:right="386" w:rightChars="138" w:firstLine="520" w:firstLineChars="200"/>
              <w:jc w:val="right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«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редоставлени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торговых  мест в пользование 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при проведении праздничных, общественно-политических,  культурно – массовых или спортивно – массовых  мероприятий на территории  Валуйского городского округа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highlight w:val="none"/>
                <w:lang w:val="ru-RU"/>
              </w:rPr>
              <w:t>»</w:t>
            </w:r>
          </w:p>
        </w:tc>
      </w:tr>
    </w:tbl>
    <w:p>
      <w:pPr>
        <w:ind w:left="0" w:leftChars="0" w:right="-83" w:firstLine="560" w:firstLineChars="200"/>
        <w:jc w:val="both"/>
        <w:outlineLvl w:val="1"/>
        <w:rPr>
          <w:rFonts w:hint="default" w:ascii="Times New Roman" w:hAnsi="Times New Roman" w:cs="Times New Roman"/>
          <w:sz w:val="28"/>
          <w:szCs w:val="28"/>
          <w:highlight w:val="none"/>
        </w:rPr>
      </w:pPr>
    </w:p>
    <w:p>
      <w:pPr>
        <w:pStyle w:val="155"/>
        <w:spacing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</w:p>
    <w:p>
      <w:pPr>
        <w:pStyle w:val="155"/>
        <w:widowControl/>
        <w:spacing w:line="240" w:lineRule="auto"/>
        <w:ind w:left="0" w:leftChars="0" w:firstLine="560" w:firstLineChars="200"/>
        <w:jc w:val="center"/>
        <w:rPr>
          <w:rFonts w:hint="default" w:ascii="Times New Roman" w:hAnsi="Times New Roman" w:cs="Times New Roman"/>
          <w:sz w:val="28"/>
          <w:szCs w:val="28"/>
          <w:highlight w:val="none"/>
        </w:rPr>
      </w:pPr>
    </w:p>
    <w:p>
      <w:pPr>
        <w:pStyle w:val="155"/>
        <w:spacing w:line="240" w:lineRule="auto"/>
        <w:ind w:left="0" w:leftChars="0" w:firstLine="560" w:firstLineChars="200"/>
        <w:jc w:val="center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Перечень признаков  заявителей, а также комбинация значений признаков, каждая из которых соответствует одному варианту предоставления муниципальной услуги</w:t>
      </w:r>
    </w:p>
    <w:p>
      <w:pPr>
        <w:pStyle w:val="155"/>
        <w:spacing w:line="240" w:lineRule="auto"/>
        <w:ind w:left="0" w:leftChars="0" w:firstLine="560" w:firstLineChars="200"/>
        <w:jc w:val="center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pStyle w:val="155"/>
        <w:spacing w:line="240" w:lineRule="auto"/>
        <w:ind w:left="0" w:leftChars="0" w:firstLine="560" w:firstLineChars="200"/>
        <w:jc w:val="left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Таблица 1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Круг заявителей в соответствии с вариантами предоставления Услуги </w:t>
      </w:r>
    </w:p>
    <w:p>
      <w:pPr>
        <w:pStyle w:val="155"/>
        <w:spacing w:line="240" w:lineRule="auto"/>
        <w:ind w:left="0" w:leftChars="0" w:firstLine="560" w:firstLineChars="200"/>
        <w:jc w:val="left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</w:p>
    <w:tbl>
      <w:tblPr>
        <w:tblStyle w:val="118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7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noWrap w:val="0"/>
            <w:vAlign w:val="top"/>
          </w:tcPr>
          <w:p>
            <w:pPr>
              <w:pStyle w:val="155"/>
              <w:spacing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  <w:t>№ варианта</w:t>
            </w:r>
          </w:p>
        </w:tc>
        <w:tc>
          <w:tcPr>
            <w:tcW w:w="7225" w:type="dxa"/>
            <w:noWrap w:val="0"/>
            <w:vAlign w:val="top"/>
          </w:tcPr>
          <w:p>
            <w:pPr>
              <w:pStyle w:val="155"/>
              <w:spacing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  <w:t>Комбинация значения признаков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9" w:type="dxa"/>
            <w:gridSpan w:val="2"/>
            <w:noWrap w:val="0"/>
            <w:vAlign w:val="top"/>
          </w:tcPr>
          <w:p>
            <w:pPr>
              <w:pStyle w:val="154"/>
              <w:widowControl w:val="0"/>
              <w:numPr>
                <w:ilvl w:val="0"/>
                <w:numId w:val="0"/>
              </w:numPr>
              <w:tabs>
                <w:tab w:val="left" w:pos="140"/>
              </w:tabs>
              <w:spacing w:before="1" w:after="0" w:line="240" w:lineRule="auto"/>
              <w:ind w:left="13" w:leftChars="0" w:right="-5" w:rightChars="0" w:firstLine="815" w:firstLineChars="0"/>
              <w:jc w:val="both"/>
              <w:rPr>
                <w:rFonts w:hint="default" w:eastAsia="SimSun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vertAlign w:val="baseline"/>
                <w:lang w:val="ru-RU"/>
              </w:rPr>
              <w:t>Результат муниципальной услуги,  за которой обращается заявитель «</w:t>
            </w:r>
            <w:r>
              <w:rPr>
                <w:rFonts w:hint="default" w:cs="Times New Roman"/>
                <w:b/>
                <w:bCs/>
                <w:sz w:val="28"/>
                <w:szCs w:val="28"/>
                <w:highlight w:val="none"/>
                <w:vertAlign w:val="baseline"/>
                <w:lang w:val="ru-RU"/>
              </w:rPr>
              <w:t xml:space="preserve">Выдача разрешения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 xml:space="preserve">на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</w:rPr>
              <w:t xml:space="preserve">предоставление торгового места  в пользование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 xml:space="preserve"> при проведении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>праздничных, общественно-политических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 xml:space="preserve"> культурно - массовых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</w:rPr>
              <w:t xml:space="preserve"> или спортивно - массовых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>мероприятий на территории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>Валуйского городского округа</w:t>
            </w:r>
            <w:r>
              <w:rPr>
                <w:rFonts w:hint="default" w:eastAsia="SimSun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lang w:val="ru-RU" w:eastAsia="zh-CN" w:bidi="ar"/>
              </w:rPr>
              <w:t>».</w:t>
            </w:r>
          </w:p>
          <w:p>
            <w:pPr>
              <w:pStyle w:val="155"/>
              <w:spacing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noWrap w:val="0"/>
            <w:vAlign w:val="top"/>
          </w:tcPr>
          <w:p>
            <w:pPr>
              <w:pStyle w:val="155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  <w:t>1.</w:t>
            </w:r>
          </w:p>
        </w:tc>
        <w:tc>
          <w:tcPr>
            <w:tcW w:w="7225" w:type="dxa"/>
            <w:noWrap w:val="0"/>
            <w:vAlign w:val="top"/>
          </w:tcPr>
          <w:p>
            <w:pPr>
              <w:pStyle w:val="155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  <w:t xml:space="preserve">Юридические лица,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зарегистрированные в установленном законодательством Российской Федерации порядке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, обратившиеся лично;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noWrap w:val="0"/>
            <w:vAlign w:val="top"/>
          </w:tcPr>
          <w:p>
            <w:pPr>
              <w:pStyle w:val="155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  <w:t>2.</w:t>
            </w:r>
          </w:p>
        </w:tc>
        <w:tc>
          <w:tcPr>
            <w:tcW w:w="7225" w:type="dxa"/>
            <w:noWrap w:val="0"/>
            <w:vAlign w:val="top"/>
          </w:tcPr>
          <w:p>
            <w:pPr>
              <w:pStyle w:val="155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  <w:t xml:space="preserve">Юридические лица,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зарегистрированные в установленном законодательством Российской Федерации порядке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, обратившиеся через представителя;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noWrap w:val="0"/>
            <w:vAlign w:val="top"/>
          </w:tcPr>
          <w:p>
            <w:pPr>
              <w:pStyle w:val="155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  <w:t>3.</w:t>
            </w:r>
          </w:p>
        </w:tc>
        <w:tc>
          <w:tcPr>
            <w:tcW w:w="7225" w:type="dxa"/>
            <w:noWrap w:val="0"/>
            <w:vAlign w:val="top"/>
          </w:tcPr>
          <w:p>
            <w:pPr>
              <w:pStyle w:val="155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  <w:t xml:space="preserve">Юридические лица,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зарегистрированные в установленном законодательством Российской Федерации порядке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, направившие заявку по почте;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noWrap w:val="0"/>
            <w:vAlign w:val="top"/>
          </w:tcPr>
          <w:p>
            <w:pPr>
              <w:pStyle w:val="155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  <w:t>4.</w:t>
            </w:r>
          </w:p>
        </w:tc>
        <w:tc>
          <w:tcPr>
            <w:tcW w:w="7225" w:type="dxa"/>
            <w:noWrap w:val="0"/>
            <w:vAlign w:val="top"/>
          </w:tcPr>
          <w:p>
            <w:pPr>
              <w:pStyle w:val="155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  <w:t xml:space="preserve">Индивидуальные предприниматели,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зарегистрированные в установленном законодательством Российской Федерации порядке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, обратившиеся лично;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noWrap w:val="0"/>
            <w:vAlign w:val="top"/>
          </w:tcPr>
          <w:p>
            <w:pPr>
              <w:pStyle w:val="155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  <w:t>5.</w:t>
            </w:r>
          </w:p>
        </w:tc>
        <w:tc>
          <w:tcPr>
            <w:tcW w:w="7225" w:type="dxa"/>
            <w:noWrap w:val="0"/>
            <w:vAlign w:val="top"/>
          </w:tcPr>
          <w:p>
            <w:pPr>
              <w:pStyle w:val="155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  <w:t xml:space="preserve">Индивидуальные предприниматели,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зарегистрированные в установленном законодательством Российской Федерации порядке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, обратившиеся через представителя;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noWrap w:val="0"/>
            <w:vAlign w:val="top"/>
          </w:tcPr>
          <w:p>
            <w:pPr>
              <w:pStyle w:val="155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  <w:t>6.</w:t>
            </w:r>
          </w:p>
        </w:tc>
        <w:tc>
          <w:tcPr>
            <w:tcW w:w="7225" w:type="dxa"/>
            <w:noWrap w:val="0"/>
            <w:vAlign w:val="top"/>
          </w:tcPr>
          <w:p>
            <w:pPr>
              <w:pStyle w:val="155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  <w:t xml:space="preserve">Индивидуальные предприниматели,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зарегистрированные в установленном законодательством Российской Федерации порядке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, направившие заявку по почте;</w:t>
            </w:r>
          </w:p>
        </w:tc>
      </w:tr>
    </w:tbl>
    <w:p>
      <w:pPr>
        <w:keepNext w:val="0"/>
        <w:keepLines w:val="0"/>
        <w:widowControl/>
        <w:suppressLineNumbers w:val="0"/>
        <w:spacing w:line="240" w:lineRule="auto"/>
        <w:ind w:left="0" w:firstLine="54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Таблица 2 </w:t>
      </w:r>
      <w:r>
        <w:rPr>
          <w:rFonts w:hint="default" w:ascii="Times New Roman" w:hAnsi="Times New Roman" w:eastAsia="SimSun" w:cs="Times New Roman"/>
          <w:b/>
          <w:bCs/>
          <w:snapToGrid w:val="0"/>
          <w:color w:val="auto"/>
          <w:kern w:val="0"/>
          <w:sz w:val="28"/>
          <w:szCs w:val="28"/>
          <w:lang w:val="ru-RU" w:eastAsia="zh-CN" w:bidi="ar"/>
        </w:rPr>
        <w:t>Перечень общих признаков заявителей</w:t>
      </w:r>
    </w:p>
    <w:p>
      <w:pPr>
        <w:pStyle w:val="155"/>
        <w:spacing w:line="240" w:lineRule="auto"/>
        <w:ind w:left="0" w:leftChars="0" w:firstLine="560" w:firstLineChars="200"/>
        <w:jc w:val="left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</w:p>
    <w:tbl>
      <w:tblPr>
        <w:tblStyle w:val="118"/>
        <w:tblW w:w="9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670"/>
        <w:gridCol w:w="5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top"/>
          </w:tcPr>
          <w:p>
            <w:pPr>
              <w:pStyle w:val="155"/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  <w:t>№ п\п</w:t>
            </w:r>
          </w:p>
        </w:tc>
        <w:tc>
          <w:tcPr>
            <w:tcW w:w="2670" w:type="dxa"/>
            <w:noWrap w:val="0"/>
            <w:vAlign w:val="top"/>
          </w:tcPr>
          <w:p>
            <w:pPr>
              <w:pStyle w:val="155"/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  <w:t>Признак заявителя</w:t>
            </w:r>
          </w:p>
        </w:tc>
        <w:tc>
          <w:tcPr>
            <w:tcW w:w="5891" w:type="dxa"/>
            <w:noWrap w:val="0"/>
            <w:vAlign w:val="top"/>
          </w:tcPr>
          <w:p>
            <w:pPr>
              <w:pStyle w:val="155"/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  <w:t>Значение признака заявителя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1" w:type="dxa"/>
            <w:gridSpan w:val="3"/>
            <w:noWrap w:val="0"/>
            <w:vAlign w:val="top"/>
          </w:tcPr>
          <w:p>
            <w:pPr>
              <w:pStyle w:val="155"/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  <w:t xml:space="preserve">Результат муниципальной услуги,  за которой обращается заявитель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vertAlign w:val="baseline"/>
                <w:lang w:val="ru-RU"/>
              </w:rPr>
              <w:t xml:space="preserve">«Выдача разрешения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 xml:space="preserve">на предоставление торгового места  в пользование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 при проведении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>праздничных, общественно-политических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 культурно - массовых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 xml:space="preserve"> или спортивно - массовых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>мероприятий на территории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>Валуйского городского округа</w:t>
            </w:r>
            <w:r>
              <w:rPr>
                <w:rFonts w:hint="default" w:ascii="Times New Roman" w:hAnsi="Times New Roman" w:eastAsia="SimSun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lang w:val="ru-RU" w:eastAsia="zh-CN" w:bidi="ar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top"/>
          </w:tcPr>
          <w:p>
            <w:pPr>
              <w:pStyle w:val="155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  <w:t>1.</w:t>
            </w:r>
          </w:p>
        </w:tc>
        <w:tc>
          <w:tcPr>
            <w:tcW w:w="2670" w:type="dxa"/>
            <w:noWrap w:val="0"/>
            <w:vAlign w:val="top"/>
          </w:tcPr>
          <w:p>
            <w:pPr>
              <w:pStyle w:val="155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  <w:t>Категория заявителя</w:t>
            </w:r>
          </w:p>
        </w:tc>
        <w:tc>
          <w:tcPr>
            <w:tcW w:w="5891" w:type="dxa"/>
            <w:noWrap w:val="0"/>
            <w:vAlign w:val="top"/>
          </w:tcPr>
          <w:p>
            <w:pPr>
              <w:pStyle w:val="155"/>
              <w:numPr>
                <w:ilvl w:val="0"/>
                <w:numId w:val="13"/>
              </w:numPr>
              <w:spacing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  <w:t xml:space="preserve">Юридические лица,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зарегистрированные в установленном законодательством Российской Федерации порядке </w:t>
            </w:r>
          </w:p>
          <w:p>
            <w:pPr>
              <w:pStyle w:val="155"/>
              <w:numPr>
                <w:ilvl w:val="0"/>
                <w:numId w:val="13"/>
              </w:numPr>
              <w:spacing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 xml:space="preserve">2.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  <w:t xml:space="preserve">Индивидуальные предприниматели,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зарегистрированные в установленном законодательством Российской Федерации порядке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top"/>
          </w:tcPr>
          <w:p>
            <w:pPr>
              <w:pStyle w:val="155"/>
              <w:numPr>
                <w:ilvl w:val="0"/>
                <w:numId w:val="13"/>
              </w:num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  <w:lang w:val="ru-RU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pStyle w:val="155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  <w:t>Заявитель обратился лично, по почте или через представителя?</w:t>
            </w:r>
          </w:p>
        </w:tc>
        <w:tc>
          <w:tcPr>
            <w:tcW w:w="5891" w:type="dxa"/>
            <w:noWrap w:val="0"/>
            <w:vAlign w:val="top"/>
          </w:tcPr>
          <w:p>
            <w:pPr>
              <w:pStyle w:val="155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  <w:t>- заявитель обратился лично;</w:t>
            </w:r>
          </w:p>
          <w:p>
            <w:pPr>
              <w:pStyle w:val="155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  <w:t>-заявитель направил заявку по почте;</w:t>
            </w:r>
          </w:p>
          <w:p>
            <w:pPr>
              <w:pStyle w:val="155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ru-RU"/>
              </w:rPr>
              <w:t>-заявитель обратился через представителя по доверенности</w:t>
            </w:r>
          </w:p>
        </w:tc>
      </w:tr>
    </w:tbl>
    <w:p>
      <w:pPr>
        <w:pStyle w:val="155"/>
        <w:spacing w:line="240" w:lineRule="auto"/>
        <w:ind w:left="0" w:leftChars="0" w:firstLine="560" w:firstLineChars="200"/>
        <w:jc w:val="left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</w:p>
    <w:p>
      <w:pPr>
        <w:spacing w:line="240" w:lineRule="auto"/>
        <w:ind w:left="0" w:leftChars="0" w:right="-83" w:firstLine="480" w:firstLineChars="20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0" w:leftChars="0" w:right="-83" w:firstLine="480" w:firstLineChars="20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lang w:val="en-US"/>
        </w:rPr>
      </w:pPr>
    </w:p>
    <w:p>
      <w:pPr>
        <w:spacing w:line="240" w:lineRule="auto"/>
        <w:rPr>
          <w:lang w:val="en-US"/>
        </w:rPr>
      </w:pPr>
    </w:p>
    <w:p>
      <w:pPr>
        <w:spacing w:line="240" w:lineRule="auto"/>
        <w:rPr>
          <w:lang w:val="en-US"/>
        </w:rPr>
      </w:pPr>
    </w:p>
    <w:p>
      <w:pPr>
        <w:spacing w:line="240" w:lineRule="auto"/>
        <w:rPr>
          <w:lang w:val="en-US"/>
        </w:rPr>
      </w:pPr>
    </w:p>
    <w:p>
      <w:pPr>
        <w:spacing w:line="240" w:lineRule="auto"/>
        <w:rPr>
          <w:lang w:val="en-US"/>
        </w:rPr>
      </w:pPr>
    </w:p>
    <w:p>
      <w:pPr>
        <w:spacing w:line="240" w:lineRule="auto"/>
        <w:rPr>
          <w:lang w:val="en-US"/>
        </w:rPr>
      </w:pPr>
    </w:p>
    <w:p>
      <w:pPr>
        <w:spacing w:line="240" w:lineRule="auto"/>
        <w:rPr>
          <w:lang w:val="en-US"/>
        </w:rPr>
      </w:pPr>
    </w:p>
    <w:p>
      <w:pPr>
        <w:spacing w:line="240" w:lineRule="auto"/>
        <w:rPr>
          <w:lang w:val="en-US"/>
        </w:rPr>
      </w:pPr>
    </w:p>
    <w:p>
      <w:pPr>
        <w:spacing w:line="240" w:lineRule="auto"/>
        <w:rPr>
          <w:lang w:val="en-US"/>
        </w:rPr>
      </w:pPr>
    </w:p>
    <w:p>
      <w:pPr>
        <w:spacing w:line="240" w:lineRule="auto"/>
        <w:rPr>
          <w:lang w:val="en-US"/>
        </w:rPr>
      </w:pPr>
    </w:p>
    <w:p>
      <w:pPr>
        <w:spacing w:line="240" w:lineRule="auto"/>
        <w:rPr>
          <w:lang w:val="en-US"/>
        </w:rPr>
      </w:pPr>
    </w:p>
    <w:p>
      <w:pPr>
        <w:spacing w:line="240" w:lineRule="auto"/>
        <w:rPr>
          <w:lang w:val="en-US"/>
        </w:rPr>
      </w:pPr>
    </w:p>
    <w:p>
      <w:pPr>
        <w:spacing w:line="240" w:lineRule="auto"/>
        <w:rPr>
          <w:lang w:val="en-US"/>
        </w:rPr>
      </w:pPr>
    </w:p>
    <w:p>
      <w:pPr>
        <w:spacing w:line="240" w:lineRule="auto"/>
        <w:rPr>
          <w:lang w:val="en-US"/>
        </w:rPr>
      </w:pPr>
    </w:p>
    <w:p>
      <w:pPr>
        <w:spacing w:line="240" w:lineRule="auto"/>
        <w:rPr>
          <w:lang w:val="en-US"/>
        </w:rPr>
      </w:pPr>
    </w:p>
    <w:p>
      <w:pPr>
        <w:spacing w:line="240" w:lineRule="auto"/>
        <w:rPr>
          <w:lang w:val="en-US"/>
        </w:rPr>
      </w:pPr>
    </w:p>
    <w:p>
      <w:pPr>
        <w:spacing w:line="240" w:lineRule="auto"/>
        <w:rPr>
          <w:lang w:val="en-US"/>
        </w:rPr>
      </w:pPr>
    </w:p>
    <w:tbl>
      <w:tblPr>
        <w:tblStyle w:val="118"/>
        <w:tblW w:w="96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6"/>
        <w:gridCol w:w="6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2816" w:type="dxa"/>
            <w:noWrap w:val="0"/>
            <w:vAlign w:val="top"/>
          </w:tcPr>
          <w:p>
            <w:pPr>
              <w:pStyle w:val="155"/>
              <w:spacing w:line="240" w:lineRule="auto"/>
              <w:ind w:firstLine="54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8" w:type="dxa"/>
            <w:noWrap w:val="0"/>
            <w:vAlign w:val="top"/>
          </w:tcPr>
          <w:p>
            <w:pPr>
              <w:pStyle w:val="156"/>
              <w:spacing w:line="240" w:lineRule="auto"/>
              <w:ind w:firstLine="54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Приложение №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  <w:t xml:space="preserve"> 2</w:t>
            </w:r>
          </w:p>
          <w:p>
            <w:pPr>
              <w:widowControl w:val="0"/>
              <w:spacing w:line="240" w:lineRule="auto"/>
              <w:ind w:firstLine="540"/>
              <w:jc w:val="center"/>
              <w:rPr>
                <w:rStyle w:val="28"/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к </w:t>
            </w:r>
            <w:r>
              <w:rPr>
                <w:rStyle w:val="28"/>
                <w:rFonts w:hint="default" w:ascii="Times New Roman" w:hAnsi="Times New Roman" w:cs="Times New Roman"/>
                <w:sz w:val="26"/>
                <w:szCs w:val="26"/>
              </w:rPr>
              <w:t>Административному регламенту</w:t>
            </w:r>
          </w:p>
          <w:p>
            <w:pPr>
              <w:widowControl w:val="0"/>
              <w:spacing w:line="240" w:lineRule="auto"/>
              <w:ind w:firstLine="540"/>
              <w:jc w:val="center"/>
              <w:rPr>
                <w:rStyle w:val="28"/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28"/>
                <w:rFonts w:hint="default" w:ascii="Times New Roman" w:hAnsi="Times New Roman" w:cs="Times New Roman"/>
                <w:sz w:val="26"/>
                <w:szCs w:val="26"/>
              </w:rPr>
              <w:t xml:space="preserve"> предоставления муниципальной услуги </w:t>
            </w:r>
          </w:p>
          <w:p>
            <w:pPr>
              <w:widowControl w:val="0"/>
              <w:spacing w:line="240" w:lineRule="auto"/>
              <w:ind w:right="221" w:rightChars="79" w:firstLine="54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«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редоставлени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торговых  мест в пользование 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при проведении праздничных, общественно-политических,  культурно – массовых или спортивно – массовых  мероприятий на территории  Валуйского городского округа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  <w:t>»</w:t>
            </w:r>
          </w:p>
          <w:p>
            <w:pPr>
              <w:pStyle w:val="155"/>
              <w:spacing w:line="240" w:lineRule="auto"/>
              <w:ind w:firstLine="54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pStyle w:val="158"/>
        <w:spacing w:line="240" w:lineRule="auto"/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Разрешение N ____</w:t>
      </w:r>
    </w:p>
    <w:p>
      <w:pPr>
        <w:pStyle w:val="158"/>
        <w:spacing w:line="240" w:lineRule="auto"/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на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предоставление торгового места  в пользование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при проведении</w:t>
      </w:r>
    </w:p>
    <w:p>
      <w:pPr>
        <w:pStyle w:val="158"/>
        <w:spacing w:line="240" w:lineRule="auto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праздничных, общественно-политических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,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культурно - массовых</w:t>
      </w:r>
    </w:p>
    <w:p>
      <w:pPr>
        <w:pStyle w:val="158"/>
        <w:spacing w:line="240" w:lineRule="auto"/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или спортивно - массовых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мероприятий на территории</w:t>
      </w:r>
    </w:p>
    <w:p>
      <w:pPr>
        <w:pStyle w:val="158"/>
        <w:spacing w:line="240" w:lineRule="auto"/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Валуйского городского округа</w:t>
      </w:r>
    </w:p>
    <w:p>
      <w:pPr>
        <w:pStyle w:val="158"/>
        <w:spacing w:line="240" w:lineRule="auto"/>
        <w:jc w:val="center"/>
        <w:rPr>
          <w:rFonts w:hint="default" w:ascii="Times New Roman" w:hAnsi="Times New Roman" w:cs="Times New Roman"/>
          <w:sz w:val="26"/>
          <w:szCs w:val="26"/>
        </w:rPr>
      </w:pPr>
    </w:p>
    <w:p>
      <w:pPr>
        <w:pStyle w:val="158"/>
        <w:numPr>
          <w:ilvl w:val="0"/>
          <w:numId w:val="14"/>
        </w:numPr>
        <w:spacing w:line="240" w:lineRule="auto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Администрация Валуйского городского округа предоставляет ____________________________________________________________________                      </w:t>
      </w:r>
      <w:r>
        <w:rPr>
          <w:rFonts w:hint="default" w:ascii="Times New Roman" w:hAnsi="Times New Roman" w:cs="Times New Roman"/>
          <w:sz w:val="20"/>
          <w:szCs w:val="20"/>
        </w:rPr>
        <w:t>(наименование субъекта торговли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, ИНН, ОГРН</w:t>
      </w:r>
      <w:r>
        <w:rPr>
          <w:rFonts w:hint="default" w:ascii="Times New Roman" w:hAnsi="Times New Roman" w:cs="Times New Roman"/>
          <w:sz w:val="20"/>
          <w:szCs w:val="20"/>
        </w:rPr>
        <w:t>)</w:t>
      </w:r>
    </w:p>
    <w:p>
      <w:pPr>
        <w:pStyle w:val="158"/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торговое место № ______ для размещения нестационарного торгового объекта:</w:t>
      </w:r>
    </w:p>
    <w:p>
      <w:pPr>
        <w:pStyle w:val="158"/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___________________________________________________________________ </w:t>
      </w:r>
    </w:p>
    <w:p>
      <w:pPr>
        <w:pStyle w:val="158"/>
        <w:spacing w:line="240" w:lineRule="auto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 (вид и специализация объекта)</w:t>
      </w:r>
    </w:p>
    <w:p>
      <w:pPr>
        <w:pStyle w:val="158"/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согласно  плана  размещения  нестационарных   торговых  объектов  в  период</w:t>
      </w:r>
    </w:p>
    <w:p>
      <w:pPr>
        <w:pStyle w:val="158"/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проведения ________________________________________________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_________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</w:p>
    <w:p>
      <w:pPr>
        <w:pStyle w:val="158"/>
        <w:spacing w:line="240" w:lineRule="auto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(наименование разового мероприятия)  </w:t>
      </w:r>
    </w:p>
    <w:p>
      <w:pPr>
        <w:pStyle w:val="158"/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по адресу _____________________________________________________.</w:t>
      </w:r>
    </w:p>
    <w:p>
      <w:pPr>
        <w:pStyle w:val="158"/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Дата размещения объекта   "___" _________ 20___ г., время с ______ час. по ______ час.</w:t>
      </w:r>
    </w:p>
    <w:p>
      <w:pPr>
        <w:spacing w:line="240" w:lineRule="auto"/>
        <w:ind w:left="0" w:leftChars="0" w:firstLine="84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2. Условия размещения нестационарного торгового объекта:</w:t>
      </w:r>
    </w:p>
    <w:p>
      <w:pPr>
        <w:spacing w:line="240" w:lineRule="auto"/>
        <w:ind w:left="0" w:leftChars="0" w:firstLine="84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2.1.  Содержание торгового места прилегающей к нему территории в чистоте и порядке, в надлежащем виде, проведение своевременной уборки прилегающей к объекту территории.</w:t>
      </w:r>
    </w:p>
    <w:p>
      <w:pPr>
        <w:spacing w:line="240" w:lineRule="auto"/>
        <w:ind w:left="0" w:leftChars="0" w:firstLine="84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2.2. Соблюдение установленных правил торговли, санитарных норм и правил, правил пожарной безопасности.</w:t>
      </w:r>
    </w:p>
    <w:p>
      <w:pPr>
        <w:spacing w:line="240" w:lineRule="auto"/>
        <w:ind w:left="0" w:leftChars="0" w:firstLine="84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2.3. Обеспечение наличия на торговом объекте вывески с информацией о субъекте торговли, чётко оформленных ценников.</w:t>
      </w:r>
    </w:p>
    <w:p>
      <w:pPr>
        <w:spacing w:line="240" w:lineRule="auto"/>
        <w:ind w:left="0" w:leftChars="0" w:firstLine="84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2.4. Обеспечение специализации предоставленного торгового места. </w:t>
      </w:r>
    </w:p>
    <w:p>
      <w:pPr>
        <w:spacing w:line="240" w:lineRule="auto"/>
        <w:ind w:left="0" w:leftChars="0" w:firstLine="84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2.5. Обеспечение продавцов  униформой, головными уборами, фирменными нагрудными знаками (бейджами), медицинскими книжками с отметкой о прохождении медосмотра.</w:t>
      </w:r>
    </w:p>
    <w:p>
      <w:pPr>
        <w:spacing w:line="240" w:lineRule="auto"/>
        <w:ind w:left="0" w:leftChars="0" w:firstLine="84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2.6. Освобождение  торгового места  после завершения торговой деятельности   с организацией уборки территории в радиусе 5 (пяти) метров от места размещения нестационарного торгового объекта.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</w:p>
    <w:tbl>
      <w:tblPr>
        <w:tblStyle w:val="118"/>
        <w:tblW w:w="92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4"/>
        <w:gridCol w:w="2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4" w:type="dxa"/>
            <w:noWrap w:val="0"/>
            <w:vAlign w:val="top"/>
          </w:tcPr>
          <w:p>
            <w:pPr>
              <w:widowControl w:val="0"/>
              <w:spacing w:line="240" w:lineRule="auto"/>
              <w:ind w:left="0" w:leftChars="0" w:right="218" w:rightChars="78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Заместитель главы администрации Валуйского городского округа по экономическому развитию - начальник управления муниципального имущества и земельных ресурсов</w:t>
            </w:r>
          </w:p>
        </w:tc>
        <w:tc>
          <w:tcPr>
            <w:tcW w:w="2838" w:type="dxa"/>
            <w:noWrap w:val="0"/>
            <w:vAlign w:val="top"/>
          </w:tcPr>
          <w:p>
            <w:pPr>
              <w:widowControl w:val="0"/>
              <w:wordWrap w:val="0"/>
              <w:spacing w:line="240" w:lineRule="auto"/>
              <w:jc w:val="right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widowControl w:val="0"/>
              <w:spacing w:line="240" w:lineRule="auto"/>
              <w:jc w:val="right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widowControl w:val="0"/>
              <w:wordWrap w:val="0"/>
              <w:spacing w:line="240" w:lineRule="auto"/>
              <w:ind w:left="0" w:leftChars="0" w:right="101" w:rightChars="36" w:firstLine="1120" w:firstLineChars="0"/>
              <w:jc w:val="right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Ф.И.О.</w:t>
            </w:r>
          </w:p>
        </w:tc>
      </w:tr>
    </w:tbl>
    <w:p>
      <w:pPr>
        <w:keepNext w:val="0"/>
        <w:keepLines w:val="0"/>
        <w:widowControl/>
        <w:suppressLineNumbers w:val="0"/>
        <w:spacing w:line="24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highlight w:val="yellow"/>
          <w:lang w:val="en-US" w:eastAsia="zh-CN" w:bidi="ar"/>
        </w:rPr>
      </w:pPr>
    </w:p>
    <w:sectPr>
      <w:pgSz w:w="11906" w:h="16838"/>
      <w:pgMar w:top="1440" w:right="114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right="-372"/>
      </w:pPr>
      <w:r>
        <w:separator/>
      </w:r>
    </w:p>
  </w:endnote>
  <w:endnote w:type="continuationSeparator" w:id="1">
    <w:p>
      <w:pPr>
        <w:spacing w:line="240" w:lineRule="auto"/>
        <w:ind w:right="-3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+Основной текст (восточно-азиат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120" w:lineRule="auto"/>
        <w:ind w:right="-372"/>
      </w:pPr>
      <w:r>
        <w:separator/>
      </w:r>
    </w:p>
  </w:footnote>
  <w:footnote w:type="continuationSeparator" w:id="1">
    <w:p>
      <w:pPr>
        <w:spacing w:line="120" w:lineRule="auto"/>
        <w:ind w:right="-37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8102D8"/>
    <w:multiLevelType w:val="singleLevel"/>
    <w:tmpl w:val="848102D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A29841F"/>
    <w:multiLevelType w:val="multilevel"/>
    <w:tmpl w:val="EA29841F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3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4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5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6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7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8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9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1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2">
    <w:nsid w:val="5C5C0ED0"/>
    <w:multiLevelType w:val="singleLevel"/>
    <w:tmpl w:val="5C5C0ED0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727D9495"/>
    <w:multiLevelType w:val="singleLevel"/>
    <w:tmpl w:val="727D9495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1"/>
  </w:num>
  <w:num w:numId="7">
    <w:abstractNumId w:val="9"/>
  </w:num>
  <w:num w:numId="8">
    <w:abstractNumId w:val="8"/>
  </w:num>
  <w:num w:numId="9">
    <w:abstractNumId w:val="10"/>
  </w:num>
  <w:num w:numId="10">
    <w:abstractNumId w:val="5"/>
  </w:num>
  <w:num w:numId="11">
    <w:abstractNumId w:val="13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30D7D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8C5ED0"/>
    <w:rsid w:val="063B6E90"/>
    <w:rsid w:val="0E796561"/>
    <w:rsid w:val="10B267ED"/>
    <w:rsid w:val="11DC0CA5"/>
    <w:rsid w:val="1B106036"/>
    <w:rsid w:val="1D072FEF"/>
    <w:rsid w:val="21EA7F94"/>
    <w:rsid w:val="2AA42CAA"/>
    <w:rsid w:val="30690F1F"/>
    <w:rsid w:val="3D2E204C"/>
    <w:rsid w:val="3ED52459"/>
    <w:rsid w:val="3F0647DA"/>
    <w:rsid w:val="50E827E9"/>
    <w:rsid w:val="57E05200"/>
    <w:rsid w:val="58BC3E59"/>
    <w:rsid w:val="65BD045D"/>
    <w:rsid w:val="6A35249C"/>
    <w:rsid w:val="6D4B0515"/>
    <w:rsid w:val="70661194"/>
    <w:rsid w:val="70DD5FF5"/>
    <w:rsid w:val="77F167F8"/>
    <w:rsid w:val="780B7492"/>
    <w:rsid w:val="799E4A57"/>
    <w:rsid w:val="7A030D7D"/>
    <w:rsid w:val="7ACF1819"/>
    <w:rsid w:val="7AF2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keepLines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autoSpaceDE/>
      <w:autoSpaceDN/>
      <w:spacing w:line="120" w:lineRule="auto"/>
      <w:ind w:left="0" w:right="-372" w:rightChars="-133" w:firstLine="1984"/>
      <w:jc w:val="left"/>
    </w:pPr>
    <w:rPr>
      <w:rFonts w:ascii="Times New Roman" w:hAnsi="Times New Roman" w:eastAsia="+Основной текст (восточно-азиат" w:cstheme="minorBidi"/>
      <w:snapToGrid w:val="0"/>
      <w:color w:val="auto"/>
      <w:kern w:val="0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120" w:lineRule="auto"/>
      <w:ind w:right="-372" w:rightChars="-133" w:firstLine="1984"/>
      <w:jc w:val="left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51">
    <w:name w:val="Стиль1"/>
    <w:basedOn w:val="11"/>
    <w:qFormat/>
    <w:uiPriority w:val="0"/>
    <w:rPr>
      <w:rFonts w:ascii="Times New Roman" w:hAnsi="Times New Roman" w:cs="Times New Roman"/>
      <w:snapToGrid w:val="0"/>
      <w:w w:val="50"/>
      <w:sz w:val="144"/>
      <w:szCs w:val="144"/>
      <w:lang w:val="en-US"/>
    </w:rPr>
  </w:style>
  <w:style w:type="paragraph" w:customStyle="1" w:styleId="152">
    <w:name w:val="Стиль2"/>
    <w:basedOn w:val="1"/>
    <w:qFormat/>
    <w:uiPriority w:val="0"/>
    <w:pPr>
      <w:spacing w:before="120" w:after="120" w:line="240" w:lineRule="auto"/>
      <w:ind w:leftChars="100"/>
    </w:pPr>
    <w:rPr>
      <w:lang w:val="ru-RU"/>
    </w:rPr>
  </w:style>
  <w:style w:type="paragraph" w:customStyle="1" w:styleId="153">
    <w:name w:val="       ConsPlus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Times New Roman" w:cs="Times New Roman"/>
      <w:sz w:val="24"/>
      <w:szCs w:val="24"/>
    </w:rPr>
  </w:style>
  <w:style w:type="paragraph" w:styleId="154">
    <w:name w:val="List Paragraph"/>
    <w:basedOn w:val="1"/>
    <w:qFormat/>
    <w:uiPriority w:val="1"/>
    <w:pPr>
      <w:ind w:left="113" w:firstLine="71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55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156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57">
    <w:name w:val="Знак Знак Знак Знак"/>
    <w:basedOn w:val="1"/>
    <w:qFormat/>
    <w:uiPriority w:val="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8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2022-12-20T11:28:00Z</dcterms:created>
  <dc:creator>МалыйБизнес1</dc:creator>
  <cp:lastModifiedBy>1</cp:lastModifiedBy>
  <dcterms:modified xsi:type="dcterms:W3CDTF">2023-01-16T09:44:42Z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4880F6C0BAFE4F3F9C386A803191957B</vt:lpwstr>
  </property>
</Properties>
</file>