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20" w:rsidRDefault="00D7129C">
      <w:pPr>
        <w:jc w:val="right"/>
        <w:rPr>
          <w:b/>
        </w:rPr>
      </w:pPr>
      <w:r>
        <w:rPr>
          <w:b/>
        </w:rPr>
        <w:t>ПРОЕКТ</w:t>
      </w:r>
    </w:p>
    <w:p w:rsidR="007F5220" w:rsidRDefault="007F5220">
      <w:pPr>
        <w:jc w:val="right"/>
        <w:rPr>
          <w:b/>
        </w:rPr>
      </w:pPr>
    </w:p>
    <w:p w:rsidR="007F5220" w:rsidRDefault="00D7129C">
      <w:pPr>
        <w:pStyle w:val="ConsPlusNormal"/>
        <w:jc w:val="center"/>
        <w:rPr>
          <w:szCs w:val="24"/>
        </w:rPr>
      </w:pPr>
      <w:r>
        <w:t xml:space="preserve">Замечания и предложения принимаются </w:t>
      </w:r>
      <w:r w:rsidR="00B5518B">
        <w:t xml:space="preserve">с 22 октября по 1 ноября 2024 года </w:t>
      </w:r>
      <w:r>
        <w:t xml:space="preserve">по адресу: </w:t>
      </w:r>
      <w:r>
        <w:rPr>
          <w:szCs w:val="24"/>
        </w:rPr>
        <w:t>309996, Белгородская область, г. Валуйки, ул. М. Горького, д. 1, а также на адрес электронной почты:</w:t>
      </w:r>
    </w:p>
    <w:p w:rsidR="007F5220" w:rsidRPr="00B5518B" w:rsidRDefault="007F5220">
      <w:pPr>
        <w:autoSpaceDE w:val="0"/>
        <w:autoSpaceDN w:val="0"/>
        <w:adjustRightInd w:val="0"/>
        <w:jc w:val="center"/>
        <w:rPr>
          <w:color w:val="000000"/>
        </w:rPr>
      </w:pPr>
      <w:hyperlink r:id="rId7" w:history="1">
        <w:r w:rsidR="00D7129C">
          <w:rPr>
            <w:rStyle w:val="a5"/>
            <w:lang w:val="en-US"/>
          </w:rPr>
          <w:t>Shepeleva</w:t>
        </w:r>
        <w:r w:rsidR="00D7129C" w:rsidRPr="00B5518B">
          <w:rPr>
            <w:rStyle w:val="a5"/>
          </w:rPr>
          <w:t>_</w:t>
        </w:r>
        <w:r w:rsidR="00D7129C">
          <w:rPr>
            <w:rStyle w:val="a5"/>
            <w:lang w:val="en-US"/>
          </w:rPr>
          <w:t>i</w:t>
        </w:r>
        <w:r w:rsidR="00D7129C" w:rsidRPr="00B5518B">
          <w:rPr>
            <w:rStyle w:val="a5"/>
          </w:rPr>
          <w:t>@</w:t>
        </w:r>
        <w:r w:rsidR="00D7129C">
          <w:rPr>
            <w:rStyle w:val="a5"/>
            <w:lang w:val="en-US"/>
          </w:rPr>
          <w:t>inbox</w:t>
        </w:r>
        <w:r w:rsidR="00D7129C" w:rsidRPr="00B5518B">
          <w:rPr>
            <w:rStyle w:val="a5"/>
          </w:rPr>
          <w:t>.</w:t>
        </w:r>
        <w:r w:rsidR="00D7129C">
          <w:rPr>
            <w:rStyle w:val="a5"/>
            <w:lang w:val="en-US"/>
          </w:rPr>
          <w:t>ru</w:t>
        </w:r>
      </w:hyperlink>
    </w:p>
    <w:p w:rsidR="007F5220" w:rsidRPr="00B5518B" w:rsidRDefault="007F5220">
      <w:pPr>
        <w:autoSpaceDE w:val="0"/>
        <w:autoSpaceDN w:val="0"/>
        <w:adjustRightInd w:val="0"/>
        <w:jc w:val="center"/>
        <w:rPr>
          <w:color w:val="000000"/>
        </w:rPr>
      </w:pPr>
    </w:p>
    <w:p w:rsidR="007F5220" w:rsidRPr="00B5518B" w:rsidRDefault="007F5220">
      <w:pPr>
        <w:autoSpaceDE w:val="0"/>
        <w:autoSpaceDN w:val="0"/>
        <w:adjustRightInd w:val="0"/>
        <w:jc w:val="center"/>
        <w:rPr>
          <w:color w:val="000000"/>
        </w:rPr>
      </w:pPr>
    </w:p>
    <w:p w:rsidR="007F5220" w:rsidRDefault="007F5220">
      <w:pPr>
        <w:jc w:val="center"/>
        <w:rPr>
          <w:b/>
        </w:rPr>
      </w:pPr>
    </w:p>
    <w:p w:rsidR="007F5220" w:rsidRDefault="00D712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9915" cy="668020"/>
            <wp:effectExtent l="0" t="0" r="635" b="1778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4" cy="66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20" w:rsidRDefault="007F5220">
      <w:pPr>
        <w:jc w:val="center"/>
        <w:rPr>
          <w:b/>
        </w:rPr>
      </w:pPr>
    </w:p>
    <w:p w:rsidR="007F5220" w:rsidRDefault="007F5220">
      <w:pPr>
        <w:jc w:val="center"/>
        <w:rPr>
          <w:rFonts w:ascii="Arial" w:hAnsi="Arial" w:cs="Arial"/>
        </w:rPr>
      </w:pPr>
    </w:p>
    <w:p w:rsidR="007F5220" w:rsidRDefault="00D7129C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Б Е Л Г О Р О Д С К А Я  О Б</w:t>
      </w:r>
      <w:r>
        <w:rPr>
          <w:rFonts w:ascii="Arial" w:hAnsi="Arial" w:cs="Arial"/>
          <w:b/>
          <w:sz w:val="20"/>
        </w:rPr>
        <w:t xml:space="preserve"> Л А С Т Ь</w:t>
      </w:r>
    </w:p>
    <w:p w:rsidR="007F5220" w:rsidRDefault="007F5220">
      <w:pPr>
        <w:ind w:left="-142"/>
        <w:jc w:val="center"/>
        <w:rPr>
          <w:rFonts w:ascii="Arial" w:hAnsi="Arial" w:cs="Arial"/>
        </w:rPr>
      </w:pPr>
    </w:p>
    <w:p w:rsidR="007F5220" w:rsidRDefault="00D7129C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36"/>
          <w:szCs w:val="36"/>
        </w:rPr>
        <w:t>АДМИНИСТРАЦИЯ ВАЛУЙСКОГО МУНИЦИПАЛЬНОГО ОКРУГА</w:t>
      </w:r>
    </w:p>
    <w:p w:rsidR="007F5220" w:rsidRDefault="00D7129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7F5220" w:rsidRDefault="00D7129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7F5220" w:rsidRDefault="007F5220">
      <w:pPr>
        <w:jc w:val="center"/>
        <w:rPr>
          <w:rFonts w:ascii="Arial" w:hAnsi="Arial" w:cs="Arial"/>
        </w:rPr>
      </w:pPr>
    </w:p>
    <w:p w:rsidR="007F5220" w:rsidRDefault="00D7129C">
      <w:pPr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 xml:space="preserve">«»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   2024</w:t>
      </w:r>
      <w:r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№ ___</w:t>
      </w:r>
      <w:r>
        <w:rPr>
          <w:rFonts w:ascii="Arial" w:hAnsi="Arial" w:cs="Arial"/>
          <w:b/>
          <w:sz w:val="18"/>
          <w:szCs w:val="18"/>
        </w:rPr>
        <w:t>__</w:t>
      </w:r>
    </w:p>
    <w:p w:rsidR="007F5220" w:rsidRDefault="007F5220">
      <w:pPr>
        <w:pStyle w:val="ad"/>
      </w:pPr>
    </w:p>
    <w:p w:rsidR="007F5220" w:rsidRDefault="007F5220">
      <w:pPr>
        <w:jc w:val="both"/>
      </w:pPr>
    </w:p>
    <w:tbl>
      <w:tblPr>
        <w:tblW w:w="9462" w:type="dxa"/>
        <w:tblLayout w:type="fixed"/>
        <w:tblLook w:val="04A0"/>
      </w:tblPr>
      <w:tblGrid>
        <w:gridCol w:w="9462"/>
      </w:tblGrid>
      <w:tr w:rsidR="007F5220">
        <w:trPr>
          <w:trHeight w:val="595"/>
        </w:trPr>
        <w:tc>
          <w:tcPr>
            <w:tcW w:w="9462" w:type="dxa"/>
            <w:tcBorders>
              <w:left w:val="nil"/>
            </w:tcBorders>
          </w:tcPr>
          <w:p w:rsidR="007F5220" w:rsidRDefault="00D7129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муниципальной программы «Патриотическое воспитание граждан Валуйского муниципального округа»</w:t>
            </w:r>
          </w:p>
        </w:tc>
      </w:tr>
    </w:tbl>
    <w:p w:rsidR="007F5220" w:rsidRDefault="007F5220">
      <w:pPr>
        <w:jc w:val="both"/>
      </w:pPr>
    </w:p>
    <w:p w:rsidR="007F5220" w:rsidRDefault="007F5220">
      <w:pPr>
        <w:jc w:val="both"/>
      </w:pPr>
    </w:p>
    <w:p w:rsidR="007F5220" w:rsidRDefault="00D7129C">
      <w:pPr>
        <w:pStyle w:val="docdata"/>
        <w:spacing w:before="0" w:beforeAutospacing="0" w:after="0" w:afterAutospacing="0"/>
        <w:jc w:val="both"/>
        <w:rPr>
          <w:sz w:val="28"/>
        </w:rPr>
      </w:pPr>
      <w:r>
        <w:tab/>
      </w:r>
      <w:r>
        <w:rPr>
          <w:sz w:val="28"/>
          <w:szCs w:val="27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</w:t>
      </w:r>
      <w:r>
        <w:rPr>
          <w:sz w:val="28"/>
          <w:szCs w:val="27"/>
        </w:rPr>
        <w:t>Федерации», постановлением</w:t>
      </w:r>
      <w:r>
        <w:rPr>
          <w:bCs/>
          <w:sz w:val="28"/>
          <w:szCs w:val="27"/>
        </w:rPr>
        <w:t xml:space="preserve"> Правительством Белгородской области от 10 июня 2024 года № 244-пп «Об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</w:t>
      </w:r>
      <w:r>
        <w:rPr>
          <w:bCs/>
          <w:sz w:val="28"/>
          <w:szCs w:val="27"/>
        </w:rPr>
        <w:t>асти на 2025 год и на плановый период 2026 и 2027 годов и состава бюджетной комиссии Белгородской области», Уставом Валуйского муниципального округа Белгородской области,</w:t>
      </w:r>
      <w:r>
        <w:rPr>
          <w:sz w:val="28"/>
          <w:szCs w:val="27"/>
        </w:rPr>
        <w:t xml:space="preserve"> постановлениями администрации Валуйского муниципального округа от 30 сентября 2024 го</w:t>
      </w:r>
      <w:r>
        <w:rPr>
          <w:sz w:val="28"/>
          <w:szCs w:val="27"/>
        </w:rPr>
        <w:t>да № 1703 «</w:t>
      </w:r>
      <w:r>
        <w:rPr>
          <w:color w:val="000000"/>
          <w:sz w:val="28"/>
          <w:szCs w:val="27"/>
        </w:rPr>
        <w:t xml:space="preserve">Об утверждении </w:t>
      </w:r>
      <w:hyperlink w:anchor="P71#P71" w:tooltip="#P71" w:history="1">
        <w:r>
          <w:rPr>
            <w:rStyle w:val="a5"/>
            <w:bCs/>
            <w:color w:val="000000"/>
            <w:sz w:val="28"/>
            <w:szCs w:val="27"/>
            <w:u w:val="none"/>
          </w:rPr>
          <w:t>Положения</w:t>
        </w:r>
      </w:hyperlink>
      <w:r>
        <w:rPr>
          <w:color w:val="000000"/>
          <w:sz w:val="28"/>
          <w:szCs w:val="27"/>
        </w:rPr>
        <w:t xml:space="preserve"> о системе управления муниципальными программами Валуйского муниципального округа» и от 17 октября 2024 года № 1876 «Об утверждении перечня муниципальных программ </w:t>
      </w:r>
      <w:r>
        <w:rPr>
          <w:sz w:val="28"/>
          <w:szCs w:val="27"/>
          <w:shd w:val="clear" w:color="auto" w:fill="FFFFFF"/>
        </w:rPr>
        <w:t>Валуйского муниципальн</w:t>
      </w:r>
      <w:r>
        <w:rPr>
          <w:sz w:val="28"/>
          <w:szCs w:val="27"/>
          <w:shd w:val="clear" w:color="auto" w:fill="FFFFFF"/>
        </w:rPr>
        <w:t>ого округа»</w:t>
      </w:r>
      <w:r>
        <w:rPr>
          <w:sz w:val="28"/>
          <w:szCs w:val="27"/>
        </w:rPr>
        <w:t xml:space="preserve">, </w:t>
      </w:r>
      <w:r>
        <w:rPr>
          <w:b/>
          <w:sz w:val="28"/>
          <w:szCs w:val="27"/>
        </w:rPr>
        <w:t>постановляю</w:t>
      </w:r>
      <w:r>
        <w:rPr>
          <w:sz w:val="28"/>
          <w:szCs w:val="27"/>
        </w:rPr>
        <w:t>:</w:t>
      </w:r>
    </w:p>
    <w:p w:rsidR="007F5220" w:rsidRDefault="00D7129C">
      <w:pPr>
        <w:ind w:firstLine="709"/>
        <w:jc w:val="both"/>
        <w:rPr>
          <w:sz w:val="28"/>
        </w:rPr>
      </w:pPr>
      <w:r>
        <w:rPr>
          <w:sz w:val="28"/>
          <w:szCs w:val="27"/>
        </w:rPr>
        <w:t xml:space="preserve">1. Утвердить </w:t>
      </w:r>
      <w:r>
        <w:rPr>
          <w:sz w:val="28"/>
          <w:szCs w:val="27"/>
          <w:shd w:val="clear" w:color="auto" w:fill="FFFFFF"/>
        </w:rPr>
        <w:t xml:space="preserve">муниципальную программу </w:t>
      </w:r>
      <w:r>
        <w:rPr>
          <w:sz w:val="28"/>
          <w:szCs w:val="28"/>
        </w:rPr>
        <w:t>«Патриотическое воспитание граждан Валуйского муниципального округа</w:t>
      </w:r>
      <w:r>
        <w:rPr>
          <w:sz w:val="28"/>
          <w:szCs w:val="27"/>
          <w:shd w:val="clear" w:color="auto" w:fill="FFFFFF"/>
        </w:rPr>
        <w:t>» (далее - Программа, прилагается)</w:t>
      </w:r>
      <w:r>
        <w:rPr>
          <w:sz w:val="28"/>
          <w:szCs w:val="27"/>
        </w:rPr>
        <w:t>.</w:t>
      </w:r>
    </w:p>
    <w:p w:rsidR="007F5220" w:rsidRDefault="00D7129C">
      <w:pPr>
        <w:ind w:firstLine="709"/>
        <w:jc w:val="both"/>
        <w:rPr>
          <w:sz w:val="28"/>
        </w:rPr>
      </w:pPr>
      <w:r>
        <w:rPr>
          <w:sz w:val="28"/>
          <w:szCs w:val="27"/>
        </w:rPr>
        <w:t xml:space="preserve">2. Управлению </w:t>
      </w:r>
      <w:r>
        <w:rPr>
          <w:rStyle w:val="1547"/>
          <w:color w:val="000000"/>
          <w:sz w:val="28"/>
          <w:szCs w:val="27"/>
        </w:rPr>
        <w:t>физической культуры, спорта и молодежной политики администрации Валуйского м</w:t>
      </w:r>
      <w:r>
        <w:rPr>
          <w:rStyle w:val="1547"/>
          <w:color w:val="000000"/>
          <w:sz w:val="28"/>
          <w:szCs w:val="27"/>
        </w:rPr>
        <w:t>униципального округа (Безгодкову И.В.)</w:t>
      </w:r>
      <w:r>
        <w:rPr>
          <w:sz w:val="28"/>
          <w:szCs w:val="27"/>
        </w:rPr>
        <w:t xml:space="preserve"> обеспечить реализацию мероприятий Программы.</w:t>
      </w:r>
    </w:p>
    <w:p w:rsidR="007F5220" w:rsidRDefault="00D7129C">
      <w:pPr>
        <w:ind w:firstLine="709"/>
        <w:jc w:val="both"/>
        <w:rPr>
          <w:sz w:val="28"/>
        </w:rPr>
      </w:pPr>
      <w:r>
        <w:rPr>
          <w:sz w:val="28"/>
          <w:szCs w:val="27"/>
        </w:rPr>
        <w:lastRenderedPageBreak/>
        <w:t xml:space="preserve">3. </w:t>
      </w:r>
      <w:r>
        <w:rPr>
          <w:rStyle w:val="1875"/>
          <w:color w:val="000000"/>
          <w:sz w:val="28"/>
          <w:szCs w:val="27"/>
        </w:rPr>
        <w:t>Контроль за исполнением настоящего постановления возложить на заместителя главы администрации по социальным вопросам Валуйского муниципального округа Дуброву И.В.</w:t>
      </w:r>
    </w:p>
    <w:p w:rsidR="007F5220" w:rsidRDefault="00D7129C">
      <w:pPr>
        <w:ind w:firstLine="709"/>
        <w:jc w:val="both"/>
        <w:rPr>
          <w:sz w:val="28"/>
        </w:rPr>
      </w:pPr>
      <w:r>
        <w:rPr>
          <w:sz w:val="28"/>
          <w:szCs w:val="27"/>
        </w:rPr>
        <w:t>4. Нас</w:t>
      </w:r>
      <w:r>
        <w:rPr>
          <w:sz w:val="28"/>
          <w:szCs w:val="27"/>
        </w:rPr>
        <w:t>тоящее постановление распространяется на правоотношения, возникшие с 1 января 2025 года.</w:t>
      </w:r>
    </w:p>
    <w:p w:rsidR="007F5220" w:rsidRDefault="007F5220">
      <w:pPr>
        <w:ind w:firstLine="709"/>
        <w:jc w:val="both"/>
        <w:rPr>
          <w:sz w:val="28"/>
        </w:rPr>
      </w:pPr>
    </w:p>
    <w:p w:rsidR="007F5220" w:rsidRDefault="007F5220">
      <w:pPr>
        <w:ind w:firstLine="709"/>
        <w:jc w:val="both"/>
        <w:rPr>
          <w:sz w:val="28"/>
        </w:rPr>
      </w:pPr>
    </w:p>
    <w:p w:rsidR="007F5220" w:rsidRDefault="00D7129C">
      <w:pPr>
        <w:rPr>
          <w:sz w:val="28"/>
        </w:rPr>
      </w:pPr>
      <w:r>
        <w:rPr>
          <w:b/>
          <w:sz w:val="28"/>
        </w:rPr>
        <w:t xml:space="preserve">        Глава администрации</w:t>
      </w:r>
    </w:p>
    <w:p w:rsidR="007F5220" w:rsidRDefault="00D7129C">
      <w:pPr>
        <w:rPr>
          <w:sz w:val="28"/>
        </w:rPr>
      </w:pPr>
      <w:r>
        <w:rPr>
          <w:b/>
          <w:sz w:val="28"/>
        </w:rPr>
        <w:t>Валуйского муниципального округа                                                 А.И. Дыбов</w:t>
      </w: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7F5220">
      <w:pPr>
        <w:tabs>
          <w:tab w:val="left" w:pos="4320"/>
        </w:tabs>
        <w:ind w:left="4320"/>
        <w:jc w:val="center"/>
        <w:rPr>
          <w:b/>
          <w:sz w:val="28"/>
          <w:szCs w:val="28"/>
        </w:rPr>
      </w:pPr>
    </w:p>
    <w:p w:rsidR="007F5220" w:rsidRDefault="00D7129C">
      <w:pPr>
        <w:tabs>
          <w:tab w:val="left" w:pos="4320"/>
        </w:tabs>
        <w:ind w:left="4320"/>
        <w:jc w:val="center"/>
      </w:pPr>
      <w:r>
        <w:rPr>
          <w:b/>
          <w:sz w:val="28"/>
          <w:szCs w:val="28"/>
        </w:rPr>
        <w:t>Утверждена</w:t>
      </w:r>
    </w:p>
    <w:p w:rsidR="007F5220" w:rsidRDefault="00D7129C">
      <w:pPr>
        <w:tabs>
          <w:tab w:val="left" w:pos="4320"/>
        </w:tabs>
        <w:ind w:left="4320"/>
        <w:jc w:val="center"/>
      </w:pPr>
      <w:r>
        <w:rPr>
          <w:b/>
          <w:sz w:val="28"/>
          <w:szCs w:val="28"/>
        </w:rPr>
        <w:t>постановлением администрации Валуйского муниципального округа</w:t>
      </w:r>
    </w:p>
    <w:p w:rsidR="007F5220" w:rsidRDefault="00D7129C">
      <w:pPr>
        <w:tabs>
          <w:tab w:val="left" w:pos="-33"/>
          <w:tab w:val="left" w:pos="4320"/>
        </w:tabs>
        <w:ind w:firstLine="4062"/>
        <w:jc w:val="both"/>
      </w:pPr>
      <w:r>
        <w:rPr>
          <w:b/>
          <w:sz w:val="28"/>
          <w:szCs w:val="28"/>
        </w:rPr>
        <w:t>от «___» _________ 2024 года № ___</w:t>
      </w:r>
    </w:p>
    <w:p w:rsidR="007F5220" w:rsidRDefault="007F5220">
      <w:pPr>
        <w:tabs>
          <w:tab w:val="left" w:pos="-33"/>
        </w:tabs>
        <w:jc w:val="center"/>
      </w:pPr>
    </w:p>
    <w:p w:rsidR="007F5220" w:rsidRDefault="007F5220">
      <w:pPr>
        <w:pStyle w:val="ConsPlusTitle"/>
        <w:widowControl/>
        <w:outlineLvl w:val="0"/>
      </w:pPr>
    </w:p>
    <w:p w:rsidR="007F5220" w:rsidRDefault="00D7129C">
      <w:pPr>
        <w:pStyle w:val="ConsPlusTitle"/>
        <w:widowControl/>
        <w:jc w:val="center"/>
        <w:outlineLvl w:val="0"/>
      </w:pPr>
      <w:r>
        <w:rPr>
          <w:sz w:val="28"/>
          <w:szCs w:val="28"/>
        </w:rPr>
        <w:t>Муниципальная программа</w:t>
      </w:r>
    </w:p>
    <w:p w:rsidR="007F5220" w:rsidRDefault="00D7129C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 граждан Валуйского муниципального округа»</w:t>
      </w:r>
    </w:p>
    <w:p w:rsidR="007F5220" w:rsidRDefault="007F5220">
      <w:pPr>
        <w:pStyle w:val="ConsPlusTitle"/>
        <w:widowControl/>
        <w:jc w:val="center"/>
        <w:outlineLvl w:val="0"/>
      </w:pPr>
    </w:p>
    <w:p w:rsidR="007F5220" w:rsidRDefault="007F5220">
      <w:pPr>
        <w:pStyle w:val="ConsPlusTitle"/>
        <w:widowControl/>
        <w:jc w:val="center"/>
        <w:outlineLvl w:val="0"/>
      </w:pPr>
    </w:p>
    <w:p w:rsidR="007F5220" w:rsidRDefault="00D7129C">
      <w:pPr>
        <w:pStyle w:val="ConsPlusTitle"/>
        <w:widowControl/>
        <w:jc w:val="center"/>
        <w:outlineLvl w:val="0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Cs w:val="0"/>
          <w:sz w:val="28"/>
          <w:szCs w:val="28"/>
        </w:rPr>
        <w:t xml:space="preserve">Приоритеты и цели муниципальной политики в сфере реализации муниципальной программы </w:t>
      </w:r>
    </w:p>
    <w:p w:rsidR="007F5220" w:rsidRDefault="00D7129C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 граждан Валуйского муниципального округа»</w:t>
      </w:r>
    </w:p>
    <w:p w:rsidR="007F5220" w:rsidRDefault="007F5220">
      <w:pPr>
        <w:pStyle w:val="ConsPlusNormal"/>
        <w:jc w:val="center"/>
        <w:outlineLvl w:val="1"/>
      </w:pPr>
    </w:p>
    <w:p w:rsidR="007F5220" w:rsidRDefault="00D7129C">
      <w:pPr>
        <w:pStyle w:val="ConsPlusNormal"/>
        <w:numPr>
          <w:ilvl w:val="1"/>
          <w:numId w:val="1"/>
        </w:numPr>
        <w:jc w:val="center"/>
        <w:outlineLvl w:val="1"/>
      </w:pPr>
      <w:r>
        <w:rPr>
          <w:b/>
          <w:bCs/>
          <w:sz w:val="28"/>
          <w:szCs w:val="28"/>
        </w:rPr>
        <w:t>Оценка текущего состояния соответствующей сферы социально-экономического развития</w:t>
      </w:r>
      <w:r>
        <w:rPr>
          <w:b/>
          <w:sz w:val="28"/>
          <w:szCs w:val="28"/>
        </w:rPr>
        <w:t xml:space="preserve"> Валуйского муниципа</w:t>
      </w:r>
      <w:r>
        <w:rPr>
          <w:b/>
          <w:sz w:val="28"/>
          <w:szCs w:val="28"/>
        </w:rPr>
        <w:t>льного округа</w:t>
      </w:r>
    </w:p>
    <w:p w:rsidR="007F5220" w:rsidRDefault="007F5220">
      <w:pPr>
        <w:pStyle w:val="ae"/>
        <w:ind w:left="2554"/>
        <w:rPr>
          <w:rFonts w:ascii="Times New Roman" w:hAnsi="Times New Roman" w:cs="Times New Roman"/>
        </w:rPr>
      </w:pPr>
    </w:p>
    <w:p w:rsidR="007F5220" w:rsidRDefault="00D7129C">
      <w:pPr>
        <w:pStyle w:val="ae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Стратегией социально-экономического развития Валуйского муниципального округа определено, что одной из </w:t>
      </w:r>
      <w:r>
        <w:rPr>
          <w:rFonts w:ascii="Times New Roman" w:eastAsia="Times New Roman" w:hAnsi="Times New Roman" w:cs="Times New Roman"/>
          <w:spacing w:val="-1"/>
          <w:sz w:val="28"/>
        </w:rPr>
        <w:t>стратегических целей развития округа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является 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создание условий для успешной социализации, эффективной самореализации и развития инновацион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ного потенциала молодежи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F5220" w:rsidRDefault="00D7129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социально-экономического развития Валуйского муниципального округа является молодежная политика.</w:t>
      </w:r>
    </w:p>
    <w:p w:rsidR="007F5220" w:rsidRDefault="00D7129C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олодежная политика округа направлена на 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создание социально-экономических, правовых, 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организационных условий и гарантий для самореализации личности молодого человека, реализация его интересов и социального становления, максимального раскрытия потенциала молодежи в интересах развития общества, также для поддержки молодежных объединений, дви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жений и инициатив.</w:t>
      </w:r>
    </w:p>
    <w:p w:rsidR="007F5220" w:rsidRDefault="00D7129C">
      <w:pPr>
        <w:ind w:firstLine="719"/>
        <w:jc w:val="both"/>
        <w:rPr>
          <w:sz w:val="28"/>
        </w:rPr>
      </w:pPr>
      <w:r>
        <w:rPr>
          <w:sz w:val="28"/>
          <w:szCs w:val="28"/>
        </w:rPr>
        <w:t xml:space="preserve">По состоянию на 1 января 2024 года численность молодежи, проживающей на территории Валуйского муниципального округа Белгородской области, составляет </w:t>
      </w:r>
      <w:r>
        <w:rPr>
          <w:sz w:val="28"/>
          <w:szCs w:val="28"/>
          <w:highlight w:val="white"/>
        </w:rPr>
        <w:t>12174</w:t>
      </w:r>
      <w:r>
        <w:rPr>
          <w:sz w:val="28"/>
          <w:szCs w:val="28"/>
        </w:rPr>
        <w:t xml:space="preserve"> человека.</w:t>
      </w:r>
    </w:p>
    <w:p w:rsidR="007F5220" w:rsidRDefault="00D7129C">
      <w:pPr>
        <w:ind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Молодежная политика округа ведется по тем основным направлениям: </w:t>
      </w:r>
      <w:r>
        <w:rPr>
          <w:sz w:val="28"/>
          <w:szCs w:val="28"/>
        </w:rPr>
        <w:t>гражданско-патриотическое воспитание молодежи, содействие развитию добровольчества (волонтерства), поддержка талантливой молодежи и молодежных инициатив.</w:t>
      </w:r>
    </w:p>
    <w:p w:rsidR="007F5220" w:rsidRDefault="00D7129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молодежи включает реализацию программ, стимулирующих молодежную инициативу, </w:t>
      </w:r>
      <w:r>
        <w:rPr>
          <w:rFonts w:ascii="Times New Roman" w:hAnsi="Times New Roman" w:cs="Times New Roman"/>
          <w:sz w:val="28"/>
          <w:szCs w:val="28"/>
        </w:rPr>
        <w:t xml:space="preserve">гражданственность, формирующих чувство ответственности за свою Родину, сопричастность к ее судьбе по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направлениям: спорт, экология, педагогика, культура, медиа, история, служение Отечеству, добровольчество, семья и наука.</w:t>
      </w:r>
    </w:p>
    <w:p w:rsidR="007F5220" w:rsidRDefault="00D7129C">
      <w:pPr>
        <w:ind w:firstLine="708"/>
        <w:jc w:val="both"/>
      </w:pPr>
      <w:r>
        <w:rPr>
          <w:sz w:val="28"/>
          <w:szCs w:val="28"/>
        </w:rPr>
        <w:t>Воспитание гражданина и патриота –</w:t>
      </w:r>
      <w:r>
        <w:rPr>
          <w:sz w:val="28"/>
          <w:szCs w:val="28"/>
        </w:rPr>
        <w:t xml:space="preserve"> это важнейшая задача для нашего общества и государства. На территории округа работа направлена на формирование эффективной системы военно-патриотического воспитания подрастающего поколения. В этом направлении работают 31 школа, 12 учреждений дополнительно</w:t>
      </w:r>
      <w:r>
        <w:rPr>
          <w:sz w:val="28"/>
          <w:szCs w:val="28"/>
        </w:rPr>
        <w:t xml:space="preserve">го образования, 2 учреждения среднего профессионального образования, в которых обучается 2479 детей и подростков в возрасте от 14 до 17 лет. </w:t>
      </w:r>
    </w:p>
    <w:p w:rsidR="007F5220" w:rsidRDefault="00D7129C">
      <w:pPr>
        <w:ind w:firstLine="756"/>
        <w:jc w:val="both"/>
        <w:rPr>
          <w:sz w:val="28"/>
        </w:rPr>
      </w:pPr>
      <w:r>
        <w:rPr>
          <w:sz w:val="28"/>
          <w:szCs w:val="28"/>
        </w:rPr>
        <w:t>Наряду с этим, серьёзное значение в военно-патриотическом воспитании молодежи играют муниципальный Совет отцов, це</w:t>
      </w:r>
      <w:r>
        <w:rPr>
          <w:sz w:val="28"/>
          <w:szCs w:val="28"/>
        </w:rPr>
        <w:t>нтры духовного просвещения, духовенство Валуйской епархии, Валуйское казачье общество.</w:t>
      </w:r>
      <w:r>
        <w:rPr>
          <w:color w:val="000000"/>
          <w:sz w:val="28"/>
        </w:rPr>
        <w:t>-</w:t>
      </w:r>
    </w:p>
    <w:p w:rsidR="007F5220" w:rsidRDefault="00D7129C">
      <w:pPr>
        <w:pStyle w:val="af7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</w:rPr>
        <w:t>В 2023 году на территории Валуйского муниципального округа был открыт Центр развития военно-спортивной подготовки и патриотического воспитания молодежи «Воин» на базе О</w:t>
      </w:r>
      <w:r>
        <w:rPr>
          <w:rFonts w:eastAsia="Times New Roman"/>
          <w:color w:val="000000"/>
          <w:sz w:val="28"/>
        </w:rPr>
        <w:t>ГАПОУ «Валуйский индустриальный техникум». В 2023 году прошли обучение 148 курсантов</w:t>
      </w:r>
      <w:r>
        <w:rPr>
          <w:sz w:val="28"/>
          <w:szCs w:val="28"/>
        </w:rPr>
        <w:t>. Программа обучения рассчитана на 144 часа и включает в себя: минно-подрывное дело, огневая подготовка и тактическая медицина.</w:t>
      </w:r>
    </w:p>
    <w:p w:rsidR="007F5220" w:rsidRDefault="00D71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auto"/>
        <w:ind w:left="53" w:right="5" w:firstLine="720"/>
        <w:jc w:val="both"/>
        <w:rPr>
          <w:sz w:val="28"/>
          <w:szCs w:val="20"/>
        </w:rPr>
      </w:pPr>
      <w:r>
        <w:rPr>
          <w:color w:val="000000"/>
          <w:sz w:val="28"/>
        </w:rPr>
        <w:t>В рамках гражданско - патриотического воспит</w:t>
      </w:r>
      <w:r>
        <w:rPr>
          <w:color w:val="000000"/>
          <w:sz w:val="28"/>
        </w:rPr>
        <w:t>ания молодежи Валуйского муниципального округа проводятся мероприятия</w:t>
      </w:r>
      <w:r>
        <w:rPr>
          <w:sz w:val="28"/>
          <w:szCs w:val="20"/>
        </w:rPr>
        <w:t>по увековеченью и сохранению исторической памяти, работе с молодежью, находящейся в трудной жизненной ситуации, а также парады, форумы, слеты, акции, конкурсы, военно-спортивные праздники</w:t>
      </w:r>
      <w:r>
        <w:rPr>
          <w:sz w:val="28"/>
          <w:szCs w:val="20"/>
        </w:rPr>
        <w:t>.</w:t>
      </w:r>
    </w:p>
    <w:p w:rsidR="007F5220" w:rsidRDefault="00D71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auto"/>
        <w:ind w:left="53" w:right="5" w:firstLine="720"/>
        <w:jc w:val="both"/>
        <w:rPr>
          <w:sz w:val="28"/>
        </w:rPr>
      </w:pPr>
      <w:r>
        <w:rPr>
          <w:sz w:val="28"/>
          <w:szCs w:val="28"/>
        </w:rPr>
        <w:t>С 2021 года на территории Валуйского муниципального округа реализуется муниципальный проект «Патриотическое воспитание граждан Российской Федерации», входящий в национальный проект, который направлен на обеспечение функционирования системы патриотическог</w:t>
      </w:r>
      <w:r>
        <w:rPr>
          <w:sz w:val="28"/>
          <w:szCs w:val="28"/>
        </w:rPr>
        <w:t>о воспитания граждан Российской Федерации.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направленности.</w:t>
      </w:r>
    </w:p>
    <w:p w:rsidR="007F5220" w:rsidRDefault="00D7129C">
      <w:pPr>
        <w:ind w:firstLine="1005"/>
        <w:jc w:val="both"/>
      </w:pPr>
      <w:r>
        <w:rPr>
          <w:sz w:val="28"/>
          <w:szCs w:val="28"/>
        </w:rPr>
        <w:t>В результате реализаци</w:t>
      </w:r>
      <w:r>
        <w:rPr>
          <w:sz w:val="28"/>
          <w:szCs w:val="28"/>
        </w:rPr>
        <w:t xml:space="preserve">и мероприятий проекта в общеобразовательных организациях введены 13 ставок советников директора по воспитанию и взаимодействию с детскими общественными объединениями и обеспечена их деятельность. </w:t>
      </w:r>
    </w:p>
    <w:p w:rsidR="007F5220" w:rsidRDefault="00D7129C">
      <w:pPr>
        <w:pStyle w:val="af7"/>
        <w:ind w:firstLine="708"/>
        <w:jc w:val="both"/>
      </w:pPr>
      <w:r>
        <w:rPr>
          <w:sz w:val="28"/>
          <w:szCs w:val="28"/>
        </w:rPr>
        <w:t>Созданы условия для развития системы межпоколенческого взаи</w:t>
      </w:r>
      <w:r>
        <w:rPr>
          <w:sz w:val="28"/>
          <w:szCs w:val="28"/>
        </w:rPr>
        <w:t>модействия и обеспечения преемственности поколений, поддержки общественных инициатив и проектов, поддержки общественных инициатив и проектов, направленных на гражданское и патриотическое воспитание детей и молодежи.</w:t>
      </w:r>
    </w:p>
    <w:p w:rsidR="007F5220" w:rsidRDefault="007F5220">
      <w:pPr>
        <w:ind w:firstLine="719"/>
      </w:pPr>
    </w:p>
    <w:p w:rsidR="007F5220" w:rsidRDefault="00D7129C">
      <w:pPr>
        <w:pStyle w:val="ConsPlusNormal"/>
        <w:jc w:val="center"/>
        <w:outlineLvl w:val="1"/>
      </w:pPr>
      <w:r>
        <w:rPr>
          <w:b/>
          <w:bCs/>
          <w:sz w:val="28"/>
          <w:szCs w:val="28"/>
        </w:rPr>
        <w:t>1.2. Описание приоритетов и целей муниц</w:t>
      </w:r>
      <w:r>
        <w:rPr>
          <w:b/>
          <w:bCs/>
          <w:sz w:val="28"/>
          <w:szCs w:val="28"/>
        </w:rPr>
        <w:t>ипальной политики в сфере реализации муниципальной программы</w:t>
      </w:r>
    </w:p>
    <w:p w:rsidR="007F5220" w:rsidRDefault="007F5220">
      <w:pPr>
        <w:pStyle w:val="ConsPlusNormal"/>
        <w:jc w:val="center"/>
        <w:outlineLvl w:val="1"/>
      </w:pPr>
    </w:p>
    <w:p w:rsidR="007F5220" w:rsidRDefault="00D7129C">
      <w:pPr>
        <w:pStyle w:val="ConsPlusNormal"/>
        <w:ind w:firstLine="708"/>
        <w:jc w:val="both"/>
        <w:outlineLvl w:val="1"/>
      </w:pPr>
      <w:r>
        <w:rPr>
          <w:bCs/>
          <w:sz w:val="28"/>
          <w:szCs w:val="28"/>
        </w:rPr>
        <w:t xml:space="preserve">В целях преодоления актуальных вызовов, с которыми сталкивается Валуйский муниципальный округ, а также достижения стратегических целей и </w:t>
      </w:r>
      <w:r>
        <w:rPr>
          <w:bCs/>
          <w:sz w:val="28"/>
          <w:szCs w:val="28"/>
        </w:rPr>
        <w:lastRenderedPageBreak/>
        <w:t xml:space="preserve">задач социально - экономического развития Белгородской </w:t>
      </w:r>
      <w:r>
        <w:rPr>
          <w:bCs/>
          <w:sz w:val="28"/>
          <w:szCs w:val="28"/>
        </w:rPr>
        <w:t>области определены цели, разработаны структура и система показателей муниципальной программы.</w:t>
      </w:r>
    </w:p>
    <w:p w:rsidR="007F5220" w:rsidRDefault="00D7129C">
      <w:pPr>
        <w:pStyle w:val="ConsPlusNormal"/>
        <w:ind w:firstLine="708"/>
        <w:jc w:val="both"/>
        <w:outlineLvl w:val="1"/>
      </w:pPr>
      <w:r>
        <w:rPr>
          <w:bCs/>
          <w:sz w:val="28"/>
          <w:szCs w:val="28"/>
        </w:rPr>
        <w:t>Система целеполагания муниципальной программы включает в себя:</w:t>
      </w:r>
    </w:p>
    <w:p w:rsidR="007F5220" w:rsidRDefault="00D7129C">
      <w:pPr>
        <w:pStyle w:val="ConsPlusNormal"/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Цель 1 «</w:t>
      </w:r>
      <w:r>
        <w:rPr>
          <w:sz w:val="28"/>
        </w:rPr>
        <w:t>Создание условий для повышения уровня патриотического воспитания граждан Валуйского муницип</w:t>
      </w:r>
      <w:r>
        <w:rPr>
          <w:sz w:val="28"/>
        </w:rPr>
        <w:t>ального округа</w:t>
      </w:r>
      <w:r>
        <w:rPr>
          <w:bCs/>
          <w:sz w:val="28"/>
          <w:szCs w:val="28"/>
        </w:rPr>
        <w:t xml:space="preserve">», </w:t>
      </w:r>
      <w:r>
        <w:rPr>
          <w:color w:val="000000"/>
          <w:sz w:val="28"/>
        </w:rPr>
        <w:t xml:space="preserve">которая характеризуется увеличением </w:t>
      </w:r>
      <w:r>
        <w:rPr>
          <w:sz w:val="28"/>
        </w:rPr>
        <w:t>числа молодежи, задействованной в мероприятиях патриотической направленности</w:t>
      </w:r>
      <w:r>
        <w:rPr>
          <w:bCs/>
          <w:sz w:val="28"/>
          <w:szCs w:val="28"/>
        </w:rPr>
        <w:t xml:space="preserve"> к 2030 году не менее чем до 12174 человека.</w:t>
      </w:r>
    </w:p>
    <w:p w:rsidR="007F5220" w:rsidRDefault="00D7129C">
      <w:pPr>
        <w:pStyle w:val="ConsPlusNormal"/>
        <w:ind w:firstLine="708"/>
        <w:jc w:val="both"/>
        <w:outlineLvl w:val="1"/>
      </w:pPr>
      <w:r>
        <w:rPr>
          <w:bCs/>
          <w:sz w:val="28"/>
          <w:szCs w:val="28"/>
        </w:rPr>
        <w:t xml:space="preserve">Для достижения указанной цели будут реализовываться </w:t>
      </w:r>
      <w:r>
        <w:rPr>
          <w:sz w:val="28"/>
        </w:rPr>
        <w:t>муниципальный проект «Патриоти</w:t>
      </w:r>
      <w:r>
        <w:rPr>
          <w:sz w:val="28"/>
        </w:rPr>
        <w:t>ческое</w:t>
      </w:r>
      <w:r>
        <w:rPr>
          <w:bCs/>
          <w:sz w:val="28"/>
        </w:rPr>
        <w:t xml:space="preserve"> воспитание граждан Российской Федерации», входящий в национальный проект</w:t>
      </w:r>
      <w:r>
        <w:rPr>
          <w:bCs/>
          <w:sz w:val="28"/>
          <w:szCs w:val="28"/>
        </w:rPr>
        <w:t xml:space="preserve"> и комплекс процессных мероприятий «Формирование патриотического воспитания граждан» .</w:t>
      </w: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D7129C">
      <w:pPr>
        <w:pStyle w:val="ConsPlusNormal"/>
        <w:ind w:firstLine="709"/>
        <w:jc w:val="center"/>
      </w:pPr>
      <w:r>
        <w:rPr>
          <w:b/>
          <w:sz w:val="28"/>
          <w:szCs w:val="28"/>
        </w:rPr>
        <w:t>1.3 Сведения о взаимосвязи со стратегическими приоритетами, целями и показателями государ</w:t>
      </w:r>
      <w:r>
        <w:rPr>
          <w:b/>
          <w:sz w:val="28"/>
          <w:szCs w:val="28"/>
        </w:rPr>
        <w:t>ственных программ Белгородской области</w:t>
      </w:r>
    </w:p>
    <w:p w:rsidR="007F5220" w:rsidRDefault="007F5220">
      <w:pPr>
        <w:pStyle w:val="ConsPlusNormal"/>
        <w:jc w:val="center"/>
        <w:outlineLvl w:val="1"/>
      </w:pPr>
    </w:p>
    <w:p w:rsidR="007F5220" w:rsidRDefault="00D7129C">
      <w:pPr>
        <w:pStyle w:val="ConsPlusNormal"/>
        <w:ind w:firstLine="708"/>
        <w:jc w:val="both"/>
        <w:outlineLvl w:val="1"/>
      </w:pPr>
      <w:r>
        <w:rPr>
          <w:bCs/>
          <w:sz w:val="28"/>
          <w:szCs w:val="28"/>
        </w:rPr>
        <w:t>Система целеполагания и задачи муниципальной программы сформированы с учетом национальных целей развития на период до 2030 года, определенных Указом Президента Российской Федерации от 7 мая 2024 года №309 «О национал</w:t>
      </w:r>
      <w:r>
        <w:rPr>
          <w:bCs/>
          <w:sz w:val="28"/>
          <w:szCs w:val="28"/>
        </w:rPr>
        <w:t>ьных целях развития Российской Федерации на период до 2030 года и на перспективу до 2036 года».</w:t>
      </w:r>
    </w:p>
    <w:p w:rsidR="007F5220" w:rsidRDefault="00D7129C">
      <w:pPr>
        <w:ind w:firstLine="708"/>
        <w:jc w:val="both"/>
      </w:pPr>
      <w:r>
        <w:rPr>
          <w:bCs/>
          <w:sz w:val="28"/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</w:t>
      </w:r>
      <w:r>
        <w:rPr>
          <w:sz w:val="28"/>
          <w:szCs w:val="28"/>
        </w:rPr>
        <w:t>«</w:t>
      </w:r>
      <w:r>
        <w:rPr>
          <w:sz w:val="28"/>
          <w:szCs w:val="20"/>
        </w:rPr>
        <w:t>Реализ</w:t>
      </w:r>
      <w:r>
        <w:rPr>
          <w:sz w:val="28"/>
          <w:szCs w:val="20"/>
        </w:rPr>
        <w:t>ация потенциала каждого человека, развитие его талантов, воспитание патриотичной и социально ответственной личности</w:t>
      </w:r>
      <w:r>
        <w:rPr>
          <w:sz w:val="28"/>
          <w:szCs w:val="28"/>
        </w:rPr>
        <w:t xml:space="preserve">». </w:t>
      </w:r>
    </w:p>
    <w:p w:rsidR="007F5220" w:rsidRDefault="00D7129C">
      <w:pPr>
        <w:pStyle w:val="ConsPlusNormal"/>
        <w:ind w:firstLine="708"/>
        <w:jc w:val="both"/>
        <w:outlineLvl w:val="1"/>
      </w:pPr>
      <w:r>
        <w:rPr>
          <w:bCs/>
          <w:sz w:val="28"/>
          <w:szCs w:val="28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планирования, в</w:t>
      </w:r>
      <w:r>
        <w:rPr>
          <w:bCs/>
          <w:sz w:val="28"/>
          <w:szCs w:val="28"/>
        </w:rPr>
        <w:t xml:space="preserve"> том числе государственной программы Белгородской области </w:t>
      </w:r>
      <w:r>
        <w:rPr>
          <w:color w:val="000000" w:themeColor="text1"/>
          <w:sz w:val="28"/>
          <w:szCs w:val="28"/>
        </w:rPr>
        <w:t>«Патриотическое и духовно-нравственное воспитание молодежи Белгородской области».</w:t>
      </w:r>
    </w:p>
    <w:p w:rsidR="007F5220" w:rsidRDefault="007F5220">
      <w:pPr>
        <w:pStyle w:val="ConsPlusNormal"/>
        <w:jc w:val="center"/>
        <w:outlineLvl w:val="1"/>
      </w:pPr>
    </w:p>
    <w:p w:rsidR="007F5220" w:rsidRDefault="00D7129C">
      <w:pPr>
        <w:pStyle w:val="ConsPlusNormal"/>
        <w:jc w:val="center"/>
        <w:outlineLvl w:val="1"/>
      </w:pPr>
      <w:r>
        <w:rPr>
          <w:b/>
          <w:bCs/>
          <w:sz w:val="28"/>
          <w:szCs w:val="28"/>
        </w:rPr>
        <w:t>1.4. Задачи муниципального управления, способы их эффективного решения в сфере реализации муниципальной программы</w:t>
      </w:r>
    </w:p>
    <w:p w:rsidR="007F5220" w:rsidRDefault="007F5220">
      <w:pPr>
        <w:pStyle w:val="ConsPlusNormal"/>
        <w:jc w:val="center"/>
        <w:outlineLvl w:val="1"/>
      </w:pPr>
    </w:p>
    <w:p w:rsidR="007F5220" w:rsidRDefault="00D712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</w:pPr>
      <w:r>
        <w:rPr>
          <w:color w:val="000000"/>
          <w:sz w:val="28"/>
        </w:rPr>
        <w:t>Мероприятия муниципальной программы направлены на решение основных задач, установленных в структурных элементах:</w:t>
      </w:r>
    </w:p>
    <w:p w:rsidR="007F5220" w:rsidRDefault="00D7129C">
      <w:pPr>
        <w:widowControl w:val="0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обеспечение функционирования системы патриотического воспитания граждан Валуйского муниципального округа, </w:t>
      </w:r>
      <w:r>
        <w:rPr>
          <w:color w:val="000000"/>
          <w:sz w:val="28"/>
        </w:rPr>
        <w:t>способом эффективного решения котор</w:t>
      </w:r>
      <w:r>
        <w:rPr>
          <w:color w:val="000000"/>
          <w:sz w:val="28"/>
        </w:rPr>
        <w:t xml:space="preserve">ой является </w:t>
      </w:r>
      <w:r>
        <w:rPr>
          <w:sz w:val="28"/>
          <w:szCs w:val="20"/>
        </w:rPr>
        <w:t>обеспечение деятельности советников директора по воспитанию и взаимодействию с детскими общественным объединениями в общеобразовательных организациях</w:t>
      </w:r>
      <w:r>
        <w:rPr>
          <w:sz w:val="28"/>
          <w:szCs w:val="28"/>
        </w:rPr>
        <w:t>;</w:t>
      </w:r>
    </w:p>
    <w:p w:rsidR="007F5220" w:rsidRDefault="00D7129C">
      <w:pPr>
        <w:pStyle w:val="ConsPlusNormal"/>
        <w:ind w:firstLine="540"/>
        <w:jc w:val="both"/>
      </w:pPr>
      <w:r>
        <w:rPr>
          <w:bCs/>
          <w:sz w:val="28"/>
        </w:rPr>
        <w:t>- совершенствование и обеспечение функционирования системы патриотического воспитания молодеж</w:t>
      </w:r>
      <w:r>
        <w:rPr>
          <w:bCs/>
          <w:sz w:val="28"/>
        </w:rPr>
        <w:t xml:space="preserve">и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края, </w:t>
      </w:r>
      <w:r>
        <w:rPr>
          <w:color w:val="000000"/>
          <w:sz w:val="28"/>
        </w:rPr>
        <w:t xml:space="preserve">способом </w:t>
      </w:r>
      <w:r>
        <w:rPr>
          <w:color w:val="000000"/>
          <w:sz w:val="28"/>
        </w:rPr>
        <w:lastRenderedPageBreak/>
        <w:t>эффективного решения которой является</w:t>
      </w:r>
      <w:r>
        <w:rPr>
          <w:sz w:val="28"/>
        </w:rPr>
        <w:t>организация мероприятий по увековечен</w:t>
      </w:r>
      <w:r>
        <w:rPr>
          <w:sz w:val="28"/>
        </w:rPr>
        <w:t>ью и сохранению исторической памяти, работе с молодежью, находящейся в трудной жизненной ситуации, а также парадов, форумов, слетов, акций, конкурсов, военно-спортивных праздников, направленных на гражданское и патриотическое воспитание молодежи округа.</w:t>
      </w:r>
    </w:p>
    <w:p w:rsidR="007F5220" w:rsidRDefault="007F5220">
      <w:pPr>
        <w:pStyle w:val="ConsPlusNormal"/>
        <w:ind w:firstLine="540"/>
        <w:jc w:val="both"/>
      </w:pPr>
    </w:p>
    <w:p w:rsidR="007F5220" w:rsidRDefault="007F5220">
      <w:pPr>
        <w:pStyle w:val="ConsPlusNormal"/>
        <w:ind w:firstLine="540"/>
        <w:jc w:val="both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pStyle w:val="ConsPlusNormal"/>
        <w:ind w:firstLine="708"/>
        <w:jc w:val="both"/>
        <w:outlineLvl w:val="1"/>
      </w:pPr>
    </w:p>
    <w:p w:rsidR="007F5220" w:rsidRDefault="007F5220">
      <w:pPr>
        <w:rPr>
          <w:b/>
          <w:sz w:val="20"/>
          <w:szCs w:val="20"/>
        </w:rPr>
        <w:sectPr w:rsidR="007F5220">
          <w:headerReference w:type="default" r:id="rId9"/>
          <w:pgSz w:w="11905" w:h="16840"/>
          <w:pgMar w:top="654" w:right="567" w:bottom="1134" w:left="1701" w:header="709" w:footer="709" w:gutter="0"/>
          <w:cols w:space="720"/>
          <w:titlePg/>
          <w:docGrid w:linePitch="360"/>
        </w:sectPr>
      </w:pP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II</w:t>
      </w:r>
      <w:r>
        <w:rPr>
          <w:b/>
          <w:sz w:val="20"/>
          <w:szCs w:val="20"/>
        </w:rPr>
        <w:t>. Паспорт муниципальной программы</w:t>
      </w: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«Патриотическое воспитание граждан Валуйского муниципального округа»</w:t>
      </w:r>
    </w:p>
    <w:p w:rsidR="007F5220" w:rsidRDefault="007F5220">
      <w:pPr>
        <w:jc w:val="center"/>
        <w:rPr>
          <w:sz w:val="20"/>
          <w:szCs w:val="20"/>
        </w:rPr>
      </w:pPr>
    </w:p>
    <w:p w:rsidR="007F5220" w:rsidRDefault="00D7129C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Основные положения</w:t>
      </w:r>
    </w:p>
    <w:p w:rsidR="007F5220" w:rsidRDefault="007F5220">
      <w:pPr>
        <w:ind w:left="360"/>
        <w:jc w:val="center"/>
        <w:rPr>
          <w:b/>
          <w:sz w:val="20"/>
          <w:szCs w:val="20"/>
        </w:rPr>
      </w:pPr>
    </w:p>
    <w:tbl>
      <w:tblPr>
        <w:tblStyle w:val="af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7560"/>
        <w:gridCol w:w="3338"/>
      </w:tblGrid>
      <w:tr w:rsidR="007F5220">
        <w:tc>
          <w:tcPr>
            <w:tcW w:w="3888" w:type="dxa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10898" w:type="dxa"/>
            <w:gridSpan w:val="2"/>
          </w:tcPr>
          <w:p w:rsidR="007F5220" w:rsidRDefault="00D7129C">
            <w:pPr>
              <w:spacing w:line="228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Дуброва Ирина Вячеславовна – заместитель главы администрации Валуйского муниципального округа по социальным вопросам</w:t>
            </w:r>
          </w:p>
        </w:tc>
      </w:tr>
      <w:tr w:rsidR="007F5220">
        <w:tc>
          <w:tcPr>
            <w:tcW w:w="3888" w:type="dxa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  программы</w:t>
            </w:r>
          </w:p>
        </w:tc>
        <w:tc>
          <w:tcPr>
            <w:tcW w:w="10898" w:type="dxa"/>
            <w:gridSpan w:val="2"/>
          </w:tcPr>
          <w:p w:rsidR="007F5220" w:rsidRDefault="00D7129C">
            <w:pPr>
              <w:keepLines/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физической культуры, спорта и молодежной политики администрации Валуйского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</w:tr>
      <w:tr w:rsidR="007F5220">
        <w:tc>
          <w:tcPr>
            <w:tcW w:w="3888" w:type="dxa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10898" w:type="dxa"/>
            <w:gridSpan w:val="2"/>
          </w:tcPr>
          <w:p w:rsidR="007F5220" w:rsidRDefault="00D7129C">
            <w:pPr>
              <w:spacing w:line="228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2025-2030</w:t>
            </w:r>
          </w:p>
        </w:tc>
      </w:tr>
      <w:tr w:rsidR="007F5220">
        <w:tc>
          <w:tcPr>
            <w:tcW w:w="3888" w:type="dxa"/>
          </w:tcPr>
          <w:p w:rsidR="007F5220" w:rsidRDefault="00D7129C">
            <w:pPr>
              <w:pStyle w:val="af3"/>
              <w:spacing w:before="0" w:beforeAutospacing="0" w:after="0" w:afterAutospacing="0" w:line="123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898" w:type="dxa"/>
            <w:gridSpan w:val="2"/>
          </w:tcPr>
          <w:p w:rsidR="007F5220" w:rsidRDefault="00D7129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повышения уровня патриотического воспитания граждан Валуйского муниципального округа</w:t>
            </w:r>
          </w:p>
        </w:tc>
      </w:tr>
      <w:tr w:rsidR="007F5220">
        <w:tc>
          <w:tcPr>
            <w:tcW w:w="3888" w:type="dxa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Направления (подпрограммы)  муниципальной </w:t>
            </w:r>
            <w:r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0898" w:type="dxa"/>
            <w:gridSpan w:val="2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(подпрограммы) не выделяются</w:t>
            </w:r>
          </w:p>
        </w:tc>
      </w:tr>
      <w:tr w:rsidR="007F5220">
        <w:tc>
          <w:tcPr>
            <w:tcW w:w="3888" w:type="dxa"/>
            <w:vMerge w:val="restart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7560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3338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обеспечения, тыс. рублей</w:t>
            </w:r>
          </w:p>
        </w:tc>
      </w:tr>
      <w:tr w:rsidR="007F5220">
        <w:tc>
          <w:tcPr>
            <w:tcW w:w="3888" w:type="dxa"/>
            <w:vMerge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муниципальной </w:t>
            </w:r>
            <w:r>
              <w:rPr>
                <w:sz w:val="20"/>
                <w:szCs w:val="20"/>
              </w:rPr>
              <w:t>программе Валуйского муниципального округа, в том числе:</w:t>
            </w:r>
          </w:p>
        </w:tc>
        <w:tc>
          <w:tcPr>
            <w:tcW w:w="3338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33138,16</w:t>
            </w:r>
          </w:p>
        </w:tc>
      </w:tr>
      <w:tr w:rsidR="007F5220">
        <w:tc>
          <w:tcPr>
            <w:tcW w:w="3888" w:type="dxa"/>
            <w:vMerge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168" w:lineRule="atLeas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3338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32043,6</w:t>
            </w:r>
          </w:p>
        </w:tc>
      </w:tr>
      <w:tr w:rsidR="007F5220">
        <w:tc>
          <w:tcPr>
            <w:tcW w:w="3888" w:type="dxa"/>
            <w:vMerge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3338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1094,56</w:t>
            </w:r>
          </w:p>
        </w:tc>
      </w:tr>
      <w:tr w:rsidR="007F5220">
        <w:tc>
          <w:tcPr>
            <w:tcW w:w="3888" w:type="dxa"/>
            <w:vMerge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3338" w:type="dxa"/>
            <w:vAlign w:val="center"/>
          </w:tcPr>
          <w:p w:rsidR="007F5220" w:rsidRDefault="00D7129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F5220">
        <w:tc>
          <w:tcPr>
            <w:tcW w:w="3888" w:type="dxa"/>
            <w:vMerge w:val="restart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</w:t>
            </w:r>
            <w:r>
              <w:rPr>
                <w:color w:val="000000"/>
                <w:sz w:val="20"/>
                <w:szCs w:val="20"/>
              </w:rPr>
              <w:t>национальными целями развития Российской Федерации / государственными программами Белгородской области</w:t>
            </w:r>
          </w:p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8" w:type="dxa"/>
            <w:gridSpan w:val="2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Национальная цель «Реализация потенциала каждого человека, развитие его талантов, воспитание патриотичной и социально ответственной личности»/</w:t>
            </w:r>
          </w:p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</w:tc>
      </w:tr>
      <w:tr w:rsidR="007F5220">
        <w:trPr>
          <w:trHeight w:val="801"/>
        </w:trPr>
        <w:tc>
          <w:tcPr>
            <w:tcW w:w="3888" w:type="dxa"/>
            <w:vMerge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8" w:type="dxa"/>
            <w:gridSpan w:val="2"/>
          </w:tcPr>
          <w:p w:rsidR="007F5220" w:rsidRDefault="00D7129C">
            <w:pPr>
              <w:pStyle w:val="2"/>
              <w:keepNext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2.Государственная программа Белгоро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дской области «Патриотическое и духовно-нравственное воспитание молодежи Белгородской области».</w:t>
            </w:r>
          </w:p>
          <w:p w:rsidR="007F5220" w:rsidRDefault="00D7129C">
            <w:pPr>
              <w:pStyle w:val="2"/>
              <w:keepNext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Показатель 1 «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Число молодежи, задействованной в мероприятиях патриотической направленности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».</w:t>
            </w:r>
          </w:p>
        </w:tc>
      </w:tr>
      <w:tr w:rsidR="007F5220">
        <w:tc>
          <w:tcPr>
            <w:tcW w:w="3888" w:type="dxa"/>
            <w:vMerge w:val="restart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целями развития Валуйского муниципального округа / </w:t>
            </w:r>
            <w:r>
              <w:rPr>
                <w:color w:val="000000"/>
                <w:sz w:val="20"/>
                <w:szCs w:val="20"/>
              </w:rPr>
              <w:t>стратегическими приоритетами Валуйского муниципального округа</w:t>
            </w:r>
          </w:p>
        </w:tc>
        <w:tc>
          <w:tcPr>
            <w:tcW w:w="10898" w:type="dxa"/>
            <w:gridSpan w:val="2"/>
          </w:tcPr>
          <w:p w:rsidR="007F5220" w:rsidRDefault="00D7129C">
            <w:pPr>
              <w:jc w:val="both"/>
              <w:rPr>
                <w:bCs/>
                <w:i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1. Стратегическая цель Валуйского муниципального округа</w:t>
            </w:r>
            <w:r>
              <w:rPr>
                <w:spacing w:val="-2"/>
                <w:sz w:val="20"/>
                <w:szCs w:val="20"/>
              </w:rPr>
              <w:t xml:space="preserve"> - создание условий для успешной социализации, эффективной самореализации и развития инновационного потенциала молодежи.</w:t>
            </w:r>
          </w:p>
        </w:tc>
      </w:tr>
      <w:tr w:rsidR="007F5220">
        <w:tc>
          <w:tcPr>
            <w:tcW w:w="3888" w:type="dxa"/>
            <w:vMerge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8" w:type="dxa"/>
            <w:gridSpan w:val="2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Приоритет </w:t>
            </w:r>
            <w:r>
              <w:rPr>
                <w:bCs/>
                <w:iCs/>
                <w:sz w:val="20"/>
                <w:szCs w:val="20"/>
              </w:rPr>
              <w:t>«Развитие человеческого капитала Валуйского муниципального округа» (</w:t>
            </w:r>
            <w:r>
              <w:rPr>
                <w:sz w:val="20"/>
                <w:szCs w:val="20"/>
              </w:rPr>
              <w:t>«Развитие культурного потенциала и воспитание молодого поколения»).</w:t>
            </w:r>
          </w:p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Показатель «Удельный вес молодежи, охваченной мероприятиями молодежной политики, к общему числу молодежи».</w:t>
            </w:r>
          </w:p>
        </w:tc>
      </w:tr>
    </w:tbl>
    <w:p w:rsidR="007F5220" w:rsidRDefault="007F5220">
      <w:pPr>
        <w:rPr>
          <w:b/>
        </w:rPr>
      </w:pPr>
    </w:p>
    <w:p w:rsidR="007F5220" w:rsidRDefault="007F5220">
      <w:pPr>
        <w:rPr>
          <w:b/>
        </w:rPr>
      </w:pPr>
    </w:p>
    <w:p w:rsidR="007F5220" w:rsidRDefault="007F5220">
      <w:pPr>
        <w:rPr>
          <w:b/>
        </w:rPr>
      </w:pPr>
    </w:p>
    <w:p w:rsidR="007F5220" w:rsidRDefault="007F5220">
      <w:pPr>
        <w:rPr>
          <w:b/>
        </w:rPr>
      </w:pPr>
    </w:p>
    <w:p w:rsidR="007F5220" w:rsidRDefault="007F5220">
      <w:pPr>
        <w:rPr>
          <w:b/>
        </w:rPr>
      </w:pPr>
    </w:p>
    <w:p w:rsidR="007F5220" w:rsidRDefault="00D7129C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 муниципальной программы</w:t>
      </w:r>
    </w:p>
    <w:p w:rsidR="007F5220" w:rsidRDefault="007F5220">
      <w:pPr>
        <w:ind w:left="360"/>
        <w:jc w:val="center"/>
        <w:rPr>
          <w:b/>
        </w:rPr>
      </w:pPr>
    </w:p>
    <w:tbl>
      <w:tblPr>
        <w:tblStyle w:val="af6"/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900"/>
        <w:gridCol w:w="900"/>
        <w:gridCol w:w="1143"/>
        <w:gridCol w:w="837"/>
        <w:gridCol w:w="720"/>
        <w:gridCol w:w="720"/>
        <w:gridCol w:w="720"/>
        <w:gridCol w:w="720"/>
        <w:gridCol w:w="720"/>
        <w:gridCol w:w="720"/>
        <w:gridCol w:w="720"/>
        <w:gridCol w:w="1260"/>
        <w:gridCol w:w="1080"/>
        <w:gridCol w:w="1054"/>
        <w:gridCol w:w="1286"/>
      </w:tblGrid>
      <w:tr w:rsidR="007F5220">
        <w:trPr>
          <w:tblHeader/>
        </w:trPr>
        <w:tc>
          <w:tcPr>
            <w:tcW w:w="54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90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43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7" w:type="dxa"/>
            <w:gridSpan w:val="2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320" w:type="dxa"/>
            <w:gridSpan w:val="6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5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Связь с </w:t>
            </w:r>
            <w:r>
              <w:rPr>
                <w:b/>
                <w:sz w:val="20"/>
                <w:szCs w:val="20"/>
              </w:rPr>
              <w:t>показателями национальных целей</w:t>
            </w:r>
          </w:p>
        </w:tc>
        <w:tc>
          <w:tcPr>
            <w:tcW w:w="1286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Связь с показателя государственных программ Белгородской области</w:t>
            </w:r>
          </w:p>
        </w:tc>
      </w:tr>
      <w:tr w:rsidR="007F5220">
        <w:trPr>
          <w:tblHeader/>
        </w:trPr>
        <w:tc>
          <w:tcPr>
            <w:tcW w:w="54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6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rPr>
          <w:tblHeader/>
        </w:trPr>
        <w:tc>
          <w:tcPr>
            <w:tcW w:w="54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5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8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7F5220">
        <w:trPr>
          <w:trHeight w:val="424"/>
        </w:trPr>
        <w:tc>
          <w:tcPr>
            <w:tcW w:w="15840" w:type="dxa"/>
            <w:gridSpan w:val="17"/>
          </w:tcPr>
          <w:p w:rsidR="007F5220" w:rsidRDefault="00D7129C">
            <w:pPr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Создание условий для повышения уровня патриотического </w:t>
            </w:r>
            <w:r>
              <w:rPr>
                <w:b/>
                <w:sz w:val="20"/>
                <w:szCs w:val="20"/>
              </w:rPr>
              <w:t>воспитания граждан Валуйского муниципального округа</w:t>
            </w:r>
          </w:p>
        </w:tc>
      </w:tr>
      <w:tr w:rsidR="007F5220">
        <w:tc>
          <w:tcPr>
            <w:tcW w:w="54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00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молодежи, задействованной в мероприятиях патриотической направленности</w:t>
            </w:r>
          </w:p>
        </w:tc>
        <w:tc>
          <w:tcPr>
            <w:tcW w:w="9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9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14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37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11041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12174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Белгородской области от 25 декабря</w:t>
            </w:r>
            <w:r>
              <w:rPr>
                <w:sz w:val="20"/>
                <w:szCs w:val="20"/>
              </w:rPr>
              <w:t xml:space="preserve"> 2023 года № 791-пп «Об утверждении государственной программы Белгородской области «</w:t>
            </w:r>
            <w:r>
              <w:rPr>
                <w:color w:val="000000" w:themeColor="text1"/>
                <w:sz w:val="20"/>
                <w:szCs w:val="20"/>
              </w:rPr>
              <w:t>Патриотическое и духовно-нравственное воспитание молодежи Белгородской области»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физической культуры, спорта и молодежной политики администрации Валуйского муници</w:t>
            </w:r>
            <w:r>
              <w:rPr>
                <w:sz w:val="20"/>
                <w:szCs w:val="20"/>
              </w:rPr>
              <w:t xml:space="preserve">пального округа </w:t>
            </w:r>
          </w:p>
        </w:tc>
        <w:tc>
          <w:tcPr>
            <w:tcW w:w="1054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цель «Реализация потенциала каждого человека, развитие его талантов, воспитание патриотичной и социально ответственной личности»/</w:t>
            </w:r>
          </w:p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 «Создание к 2030 году условий </w:t>
            </w:r>
            <w:r>
              <w:rPr>
                <w:sz w:val="20"/>
                <w:szCs w:val="20"/>
              </w:rPr>
              <w:lastRenderedPageBreak/>
              <w:t xml:space="preserve">для воспитания гармонично развитой, патриотичной и </w:t>
            </w:r>
            <w:r>
              <w:rPr>
                <w:sz w:val="20"/>
                <w:szCs w:val="20"/>
              </w:rPr>
              <w:t>социально ответственной личности на основе традиционных российских духовно-нравственных и культурно-исторических ценностей»</w:t>
            </w:r>
          </w:p>
        </w:tc>
        <w:tc>
          <w:tcPr>
            <w:tcW w:w="1286" w:type="dxa"/>
          </w:tcPr>
          <w:p w:rsidR="007F5220" w:rsidRDefault="00D712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Государственная программа   Белгородской области «Патриотическое и духовно-нравственное воспитание молодежи Белгородской области»/</w:t>
            </w:r>
          </w:p>
          <w:p w:rsidR="007F5220" w:rsidRDefault="00D7129C">
            <w:pPr>
              <w:pStyle w:val="2"/>
              <w:keepNext w:val="0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оказатель  «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Число молодежи, задействованной в мероприятиях патриотической направленности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»</w:t>
            </w:r>
          </w:p>
          <w:p w:rsidR="007F5220" w:rsidRDefault="007F522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5220" w:rsidRDefault="007F5220">
      <w:pPr>
        <w:ind w:left="360"/>
        <w:jc w:val="center"/>
        <w:rPr>
          <w:b/>
        </w:rPr>
      </w:pPr>
    </w:p>
    <w:p w:rsidR="007F5220" w:rsidRDefault="007F5220">
      <w:pPr>
        <w:ind w:left="360"/>
        <w:jc w:val="center"/>
        <w:rPr>
          <w:b/>
        </w:rPr>
      </w:pPr>
    </w:p>
    <w:p w:rsidR="007F5220" w:rsidRDefault="007F5220">
      <w:pPr>
        <w:ind w:left="360"/>
        <w:jc w:val="center"/>
        <w:rPr>
          <w:b/>
        </w:rPr>
      </w:pPr>
    </w:p>
    <w:p w:rsidR="007F5220" w:rsidRDefault="007F5220">
      <w:pPr>
        <w:ind w:left="360"/>
        <w:jc w:val="center"/>
        <w:rPr>
          <w:b/>
        </w:rPr>
      </w:pPr>
    </w:p>
    <w:p w:rsidR="007F5220" w:rsidRDefault="007F5220">
      <w:pPr>
        <w:ind w:left="360"/>
        <w:jc w:val="center"/>
        <w:rPr>
          <w:b/>
        </w:rPr>
      </w:pPr>
    </w:p>
    <w:p w:rsidR="007F5220" w:rsidRDefault="007F5220">
      <w:pPr>
        <w:rPr>
          <w:b/>
        </w:rPr>
      </w:pPr>
    </w:p>
    <w:p w:rsidR="007F5220" w:rsidRDefault="007F5220">
      <w:pPr>
        <w:ind w:left="360"/>
        <w:jc w:val="center"/>
        <w:rPr>
          <w:b/>
        </w:rPr>
      </w:pPr>
    </w:p>
    <w:p w:rsidR="007F5220" w:rsidRDefault="007F5220">
      <w:pPr>
        <w:rPr>
          <w:b/>
        </w:rPr>
      </w:pPr>
    </w:p>
    <w:p w:rsidR="007F5220" w:rsidRDefault="00D7129C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Помесячный план достижения показателей муниципальной программы в 2025 году</w:t>
      </w:r>
    </w:p>
    <w:p w:rsidR="007F5220" w:rsidRDefault="007F5220">
      <w:pPr>
        <w:ind w:left="360"/>
        <w:jc w:val="center"/>
        <w:rPr>
          <w:b/>
          <w:sz w:val="20"/>
          <w:szCs w:val="20"/>
        </w:rPr>
      </w:pPr>
    </w:p>
    <w:tbl>
      <w:tblPr>
        <w:tblStyle w:val="af6"/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4577"/>
        <w:gridCol w:w="1403"/>
        <w:gridCol w:w="1229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319"/>
      </w:tblGrid>
      <w:tr w:rsidR="007F5220">
        <w:trPr>
          <w:tblHeader/>
        </w:trPr>
        <w:tc>
          <w:tcPr>
            <w:tcW w:w="536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3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29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6776" w:type="dxa"/>
            <w:gridSpan w:val="11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319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7F5220">
        <w:trPr>
          <w:cantSplit/>
          <w:trHeight w:val="1134"/>
          <w:tblHeader/>
        </w:trPr>
        <w:tc>
          <w:tcPr>
            <w:tcW w:w="536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16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319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rPr>
          <w:tblHeader/>
        </w:trPr>
        <w:tc>
          <w:tcPr>
            <w:tcW w:w="5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19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7F5220">
        <w:tc>
          <w:tcPr>
            <w:tcW w:w="15840" w:type="dxa"/>
            <w:gridSpan w:val="16"/>
          </w:tcPr>
          <w:p w:rsidR="007F5220" w:rsidRDefault="00D7129C">
            <w:pPr>
              <w:ind w:left="720"/>
              <w:jc w:val="center"/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Создание условий для повышения уровня патриотического воспитания граждан </w:t>
            </w:r>
            <w:r>
              <w:rPr>
                <w:b/>
                <w:sz w:val="20"/>
                <w:szCs w:val="20"/>
              </w:rPr>
              <w:t>Валуйского муниципального округа</w:t>
            </w:r>
          </w:p>
        </w:tc>
      </w:tr>
      <w:tr w:rsidR="007F5220">
        <w:tc>
          <w:tcPr>
            <w:tcW w:w="53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77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 молодежи, задействованных в мероприятиях патриотической направленности</w:t>
            </w:r>
          </w:p>
        </w:tc>
        <w:tc>
          <w:tcPr>
            <w:tcW w:w="140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1229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</w:tbl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D7129C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Структура муниципальной программы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500"/>
        <w:gridCol w:w="5760"/>
        <w:gridCol w:w="4320"/>
      </w:tblGrid>
      <w:tr w:rsidR="007F5220">
        <w:trPr>
          <w:tblHeader/>
        </w:trPr>
        <w:tc>
          <w:tcPr>
            <w:tcW w:w="648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0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7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Краткое описание ожидаемых </w:t>
            </w:r>
            <w:r>
              <w:rPr>
                <w:b/>
                <w:sz w:val="20"/>
                <w:szCs w:val="20"/>
              </w:rPr>
              <w:t>эффектов от реализации задачи структурного элемента</w:t>
            </w:r>
          </w:p>
        </w:tc>
        <w:tc>
          <w:tcPr>
            <w:tcW w:w="43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Связь с показателями</w:t>
            </w:r>
          </w:p>
        </w:tc>
      </w:tr>
      <w:tr w:rsidR="007F5220">
        <w:trPr>
          <w:tblHeader/>
        </w:trPr>
        <w:tc>
          <w:tcPr>
            <w:tcW w:w="648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F5220">
        <w:tc>
          <w:tcPr>
            <w:tcW w:w="15228" w:type="dxa"/>
            <w:gridSpan w:val="4"/>
          </w:tcPr>
          <w:p w:rsidR="007F5220" w:rsidRDefault="00D7129C">
            <w:pPr>
              <w:numPr>
                <w:ilvl w:val="0"/>
                <w:numId w:val="3"/>
              </w:numPr>
              <w:tabs>
                <w:tab w:val="left" w:pos="7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Муниципальный проект «Патриотическое</w:t>
            </w:r>
            <w:r>
              <w:rPr>
                <w:b/>
                <w:bCs/>
                <w:sz w:val="20"/>
                <w:szCs w:val="20"/>
              </w:rPr>
              <w:t xml:space="preserve"> воспитание граждан Российской Федерации», входящий в национальный проект (куратор-Дуброва И.В.)</w:t>
            </w:r>
          </w:p>
          <w:p w:rsidR="007F5220" w:rsidRDefault="007F5220">
            <w:pPr>
              <w:tabs>
                <w:tab w:val="left" w:pos="750"/>
              </w:tabs>
              <w:ind w:left="360"/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c>
          <w:tcPr>
            <w:tcW w:w="648" w:type="dxa"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</w:t>
            </w:r>
          </w:p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Валуйского муниципального округа</w:t>
            </w:r>
          </w:p>
        </w:tc>
        <w:tc>
          <w:tcPr>
            <w:tcW w:w="4320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2025*-2030 годы</w:t>
            </w:r>
          </w:p>
        </w:tc>
      </w:tr>
      <w:tr w:rsidR="007F5220">
        <w:tc>
          <w:tcPr>
            <w:tcW w:w="648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00" w:type="dxa"/>
          </w:tcPr>
          <w:p w:rsidR="007F5220" w:rsidRDefault="00D71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Задача1. Обеспечение функционирования системы патриотического воспитания граждан Валуйского муниципального округа</w:t>
            </w:r>
          </w:p>
        </w:tc>
        <w:tc>
          <w:tcPr>
            <w:tcW w:w="5760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общеобразовательных </w:t>
            </w:r>
            <w:r>
              <w:rPr>
                <w:sz w:val="20"/>
                <w:szCs w:val="20"/>
              </w:rPr>
              <w:t>организациях введены ставки советников директора по воспитанию и взаимодействию с детскими общественными объединениями и обеспечена их деятельность. Введены рабочие программы обучающихся в общеобразовательных организациях. Обеспечено увеличение численности</w:t>
            </w:r>
            <w:r>
              <w:rPr>
                <w:sz w:val="20"/>
                <w:szCs w:val="20"/>
              </w:rPr>
              <w:t xml:space="preserve"> детей и молодежи в возрасте до 35 лет, вовлеченных в социально активную деятельность через увеличение охвата патриотическими проектами.</w:t>
            </w:r>
          </w:p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Созданы условия для развития системы межпоколенческого взаимодействия и обеспечения преемственности поколений, поддержк</w:t>
            </w:r>
            <w:r>
              <w:rPr>
                <w:sz w:val="20"/>
                <w:szCs w:val="20"/>
              </w:rPr>
              <w:t xml:space="preserve">и общественных инициатив и проектов, поддержки общественных инициатив и проектов, направленных на гражданское и патриотическое воспитание детей и молодежи. </w:t>
            </w:r>
          </w:p>
        </w:tc>
        <w:tc>
          <w:tcPr>
            <w:tcW w:w="4320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молодежи, задействованной в мероприятиях патриотической направленности</w:t>
            </w:r>
          </w:p>
        </w:tc>
      </w:tr>
      <w:tr w:rsidR="007F5220">
        <w:tc>
          <w:tcPr>
            <w:tcW w:w="15228" w:type="dxa"/>
            <w:gridSpan w:val="4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Комплекс процессны</w:t>
            </w:r>
            <w:r>
              <w:rPr>
                <w:b/>
                <w:sz w:val="20"/>
                <w:szCs w:val="20"/>
              </w:rPr>
              <w:t>х мероприятий «Формирование патриотического воспитания граждан»</w:t>
            </w:r>
          </w:p>
        </w:tc>
      </w:tr>
      <w:tr w:rsidR="007F5220">
        <w:tc>
          <w:tcPr>
            <w:tcW w:w="648" w:type="dxa"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</w:t>
            </w:r>
          </w:p>
          <w:p w:rsidR="007F5220" w:rsidRDefault="00D712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физической культуры, спорта и молодежной политики администрации Валуйского муниципального округа</w:t>
            </w:r>
          </w:p>
        </w:tc>
        <w:tc>
          <w:tcPr>
            <w:tcW w:w="4320" w:type="dxa"/>
          </w:tcPr>
          <w:p w:rsidR="007F5220" w:rsidRDefault="00D712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7F5220">
        <w:trPr>
          <w:trHeight w:val="856"/>
        </w:trPr>
        <w:tc>
          <w:tcPr>
            <w:tcW w:w="648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500" w:type="dxa"/>
          </w:tcPr>
          <w:p w:rsidR="007F5220" w:rsidRDefault="00D71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 1. Совершенствование и обеспечение функционирования системы патриотического воспитания молодежи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</w:t>
            </w:r>
            <w:r>
              <w:rPr>
                <w:bCs/>
                <w:sz w:val="20"/>
                <w:szCs w:val="20"/>
              </w:rPr>
              <w:t xml:space="preserve">а и родного края </w:t>
            </w:r>
          </w:p>
        </w:tc>
        <w:tc>
          <w:tcPr>
            <w:tcW w:w="5760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мероприятий по увековеченью и сохранению исторической памяти, работе с молодежью, находящейся в трудной жизненной ситуации, а также парадов, форумов, слетов, акций, конкурсов, военно-спортивных праздников, направленных на гра</w:t>
            </w:r>
            <w:r>
              <w:rPr>
                <w:sz w:val="20"/>
                <w:szCs w:val="20"/>
              </w:rPr>
              <w:t>жданское и патриотическое воспитание молодежи округа. Вовлечение граждан Валуйского муниципального округа в мероприятия патриотической направленности.</w:t>
            </w:r>
          </w:p>
        </w:tc>
        <w:tc>
          <w:tcPr>
            <w:tcW w:w="4320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молодежи, задействованной в мероприятиях патриотической направленности</w:t>
            </w:r>
          </w:p>
        </w:tc>
      </w:tr>
    </w:tbl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7F5220"/>
    <w:p w:rsidR="007F5220" w:rsidRDefault="00D7129C">
      <w:pPr>
        <w:ind w:right="-452"/>
        <w:jc w:val="both"/>
        <w:rPr>
          <w:sz w:val="20"/>
        </w:rPr>
      </w:pPr>
      <w:r>
        <w:rPr>
          <w:sz w:val="20"/>
        </w:rPr>
        <w:lastRenderedPageBreak/>
        <w:t xml:space="preserve">*Реализация муниципального проекта до 2025 года осуществлялась в рамках муниципальной программы «Патриотическое воспитание граждан Валуйского муниципального округа», утвержденной постановлением </w:t>
      </w:r>
      <w:r>
        <w:rPr>
          <w:color w:val="000000"/>
          <w:sz w:val="20"/>
        </w:rPr>
        <w:t>администрации муниципального района «Город Валуйки и Валуйский</w:t>
      </w:r>
      <w:r>
        <w:rPr>
          <w:color w:val="000000"/>
          <w:sz w:val="20"/>
        </w:rPr>
        <w:t xml:space="preserve"> район» Белгородской области от 1 декабря 2016 года №149 </w:t>
      </w:r>
      <w:r>
        <w:rPr>
          <w:color w:val="000000"/>
          <w:sz w:val="20"/>
        </w:rPr>
        <w:t>, «О внесении изменения в постановление администрации Валуйского городского округа от  1 декабря 2016 года № 149» от 02.03.2021 года № 225а</w:t>
      </w:r>
    </w:p>
    <w:p w:rsidR="007F5220" w:rsidRDefault="007F5220"/>
    <w:p w:rsidR="007F5220" w:rsidRDefault="00D7129C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Финансовое обеспечение муниципальной программы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835"/>
        <w:gridCol w:w="1651"/>
        <w:gridCol w:w="1260"/>
        <w:gridCol w:w="1260"/>
        <w:gridCol w:w="1260"/>
        <w:gridCol w:w="1080"/>
        <w:gridCol w:w="1080"/>
        <w:gridCol w:w="1080"/>
        <w:gridCol w:w="1080"/>
      </w:tblGrid>
      <w:tr w:rsidR="007F5220">
        <w:trPr>
          <w:tblHeader/>
        </w:trPr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35" w:type="dxa"/>
            <w:vMerge w:val="restart"/>
          </w:tcPr>
          <w:p w:rsidR="007F5220" w:rsidRDefault="00D7129C">
            <w:pPr>
              <w:pStyle w:val="1391"/>
              <w:spacing w:before="0" w:beforeAutospacing="0" w:after="0" w:afterAutospacing="0"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</w:t>
            </w:r>
            <w:r>
              <w:rPr>
                <w:b/>
                <w:sz w:val="20"/>
                <w:szCs w:val="20"/>
              </w:rPr>
              <w:t>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651" w:type="dxa"/>
            <w:vMerge w:val="restart"/>
          </w:tcPr>
          <w:p w:rsidR="007F5220" w:rsidRDefault="00D7129C">
            <w:pPr>
              <w:pStyle w:val="1077"/>
              <w:spacing w:before="0" w:beforeAutospacing="0" w:after="0" w:afterAutospacing="0" w:line="232" w:lineRule="auto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7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1086"/>
                <w:b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7F5220">
        <w:trPr>
          <w:tblHeader/>
        </w:trPr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5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F5220">
        <w:trPr>
          <w:tblHeader/>
        </w:trPr>
        <w:tc>
          <w:tcPr>
            <w:tcW w:w="642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35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F5220">
        <w:trPr>
          <w:trHeight w:val="748"/>
        </w:trPr>
        <w:tc>
          <w:tcPr>
            <w:tcW w:w="642" w:type="dxa"/>
            <w:vMerge w:val="restart"/>
            <w:shd w:val="clear" w:color="auto" w:fill="auto"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</w:tcPr>
          <w:p w:rsidR="007F5220" w:rsidRDefault="00D712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</w:t>
            </w:r>
            <w:r>
              <w:rPr>
                <w:b/>
                <w:sz w:val="20"/>
                <w:szCs w:val="20"/>
              </w:rPr>
              <w:t>программа «Патриотическое воспитание граждан Валуйского муниципального округа» (всего), в том числе: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4650,1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5598,7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5694,7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5773,1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5882,86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33138,16</w:t>
            </w:r>
          </w:p>
        </w:tc>
      </w:tr>
      <w:tr w:rsidR="007F5220">
        <w:tc>
          <w:tcPr>
            <w:tcW w:w="642" w:type="dxa"/>
            <w:vMerge/>
            <w:shd w:val="clear" w:color="auto" w:fill="auto"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168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4550,1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</w:rPr>
              <w:t>32043,6</w:t>
            </w:r>
          </w:p>
        </w:tc>
      </w:tr>
      <w:tr w:rsidR="007F5220">
        <w:tc>
          <w:tcPr>
            <w:tcW w:w="642" w:type="dxa"/>
            <w:vMerge/>
            <w:shd w:val="clear" w:color="auto" w:fill="auto"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196,0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274,4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384,16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1094,56</w:t>
            </w:r>
          </w:p>
        </w:tc>
      </w:tr>
      <w:tr w:rsidR="007F5220">
        <w:tc>
          <w:tcPr>
            <w:tcW w:w="642" w:type="dxa"/>
            <w:vMerge/>
            <w:shd w:val="clear" w:color="auto" w:fill="auto"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shd w:val="clear" w:color="auto" w:fill="auto"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6" w:type="dxa"/>
            <w:gridSpan w:val="2"/>
            <w:vAlign w:val="center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b/>
                <w:color w:val="000000"/>
                <w:sz w:val="20"/>
                <w:szCs w:val="20"/>
              </w:rPr>
              <w:t>(справочно)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Муниципальные проекты (всего), в том числе: 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4550,1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32043,6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4550,1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32043,6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sz w:val="20"/>
                <w:szCs w:val="20"/>
              </w:rPr>
              <w:t xml:space="preserve"> проект «Патриотическое воспитание граждан Российской Федерации», входящий в национальный проект»</w:t>
            </w:r>
            <w:r>
              <w:rPr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4550,1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32043,6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4550,1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32043,6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Комплексы процессных мероприятий (всего), в том числе: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274,4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384,16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1094,56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117,0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641,0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</w:tcPr>
          <w:p w:rsidR="007F5220" w:rsidRDefault="007F5220"/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b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Формирование патриотического воспитания граждан</w:t>
            </w:r>
            <w:r>
              <w:rPr>
                <w:b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51" w:type="dxa"/>
            <w:vMerge w:val="restart"/>
          </w:tcPr>
          <w:p w:rsidR="007F5220" w:rsidRDefault="007F5220"/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641,0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641,0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7F5220">
        <w:tc>
          <w:tcPr>
            <w:tcW w:w="642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color w:val="000000"/>
                <w:sz w:val="20"/>
              </w:rPr>
              <w:t>Нераспределенный резерв (бюджет Валуйского муниципального округа)</w:t>
            </w:r>
          </w:p>
        </w:tc>
        <w:tc>
          <w:tcPr>
            <w:tcW w:w="1651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b/>
                <w:color w:val="000000"/>
                <w:sz w:val="20"/>
              </w:rPr>
              <w:t> -</w:t>
            </w:r>
          </w:p>
        </w:tc>
        <w:tc>
          <w:tcPr>
            <w:tcW w:w="1260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60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60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7F5220" w:rsidRDefault="007F5220">
      <w:pPr>
        <w:jc w:val="center"/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 Паспорт муниципального проекта</w:t>
      </w: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«Патриотическое воспитание граждан Российской Федерации», входящий в национальный проект </w:t>
      </w: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(далее - муниципальный проект)</w:t>
      </w: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D7129C">
      <w:pPr>
        <w:numPr>
          <w:ilvl w:val="0"/>
          <w:numId w:val="4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Основные положения</w:t>
      </w:r>
    </w:p>
    <w:p w:rsidR="007F5220" w:rsidRDefault="007F5220">
      <w:pPr>
        <w:jc w:val="center"/>
        <w:rPr>
          <w:b/>
          <w:bCs/>
          <w:sz w:val="20"/>
          <w:szCs w:val="20"/>
        </w:rPr>
      </w:pPr>
    </w:p>
    <w:tbl>
      <w:tblPr>
        <w:tblStyle w:val="af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540"/>
        <w:gridCol w:w="4320"/>
        <w:gridCol w:w="1800"/>
        <w:gridCol w:w="1800"/>
        <w:gridCol w:w="1800"/>
      </w:tblGrid>
      <w:tr w:rsidR="007F5220">
        <w:tc>
          <w:tcPr>
            <w:tcW w:w="4968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Краткое наименование муниципального</w:t>
            </w:r>
            <w:r>
              <w:rPr>
                <w:color w:val="000000"/>
                <w:sz w:val="20"/>
                <w:szCs w:val="20"/>
              </w:rPr>
              <w:t xml:space="preserve"> проекта</w:t>
            </w:r>
          </w:p>
        </w:tc>
        <w:tc>
          <w:tcPr>
            <w:tcW w:w="4860" w:type="dxa"/>
            <w:gridSpan w:val="2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Патриотическое воспитание граждан Российской Федерации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реализации муниципального проекта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01.01.2025*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</w:t>
            </w:r>
          </w:p>
        </w:tc>
      </w:tr>
      <w:tr w:rsidR="007F5220">
        <w:tc>
          <w:tcPr>
            <w:tcW w:w="4968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Куратор муниципального  проекта</w:t>
            </w:r>
          </w:p>
        </w:tc>
        <w:tc>
          <w:tcPr>
            <w:tcW w:w="4860" w:type="dxa"/>
            <w:gridSpan w:val="2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Дуброва И.В.</w:t>
            </w:r>
          </w:p>
        </w:tc>
        <w:tc>
          <w:tcPr>
            <w:tcW w:w="5400" w:type="dxa"/>
            <w:gridSpan w:val="3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Валуйского муниципального округа по социальным вопро</w:t>
            </w:r>
            <w:r>
              <w:rPr>
                <w:sz w:val="20"/>
                <w:szCs w:val="20"/>
              </w:rPr>
              <w:t>сам</w:t>
            </w:r>
          </w:p>
        </w:tc>
      </w:tr>
      <w:tr w:rsidR="007F5220">
        <w:tc>
          <w:tcPr>
            <w:tcW w:w="4968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Руководитель муниципального проекта</w:t>
            </w:r>
          </w:p>
        </w:tc>
        <w:tc>
          <w:tcPr>
            <w:tcW w:w="4860" w:type="dxa"/>
            <w:gridSpan w:val="2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С.И.</w:t>
            </w:r>
          </w:p>
        </w:tc>
        <w:tc>
          <w:tcPr>
            <w:tcW w:w="5400" w:type="dxa"/>
            <w:gridSpan w:val="3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образования администрации Валуйского муниципального округа</w:t>
            </w:r>
          </w:p>
        </w:tc>
      </w:tr>
      <w:tr w:rsidR="007F5220">
        <w:tc>
          <w:tcPr>
            <w:tcW w:w="4968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 xml:space="preserve">Администратор муниципального  проекта </w:t>
            </w:r>
          </w:p>
        </w:tc>
        <w:tc>
          <w:tcPr>
            <w:tcW w:w="4860" w:type="dxa"/>
            <w:gridSpan w:val="2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Бирюкова Н.А.</w:t>
            </w:r>
          </w:p>
        </w:tc>
        <w:tc>
          <w:tcPr>
            <w:tcW w:w="5400" w:type="dxa"/>
            <w:gridSpan w:val="3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</w:t>
            </w:r>
            <w:r>
              <w:rPr>
                <w:sz w:val="20"/>
                <w:szCs w:val="20"/>
              </w:rPr>
              <w:t>Валуйского муниципального округа</w:t>
            </w:r>
          </w:p>
        </w:tc>
      </w:tr>
      <w:tr w:rsidR="007F5220">
        <w:tc>
          <w:tcPr>
            <w:tcW w:w="4968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Участники (целевые группы) муниципального проекта</w:t>
            </w:r>
          </w:p>
        </w:tc>
        <w:tc>
          <w:tcPr>
            <w:tcW w:w="10260" w:type="dxa"/>
            <w:gridSpan w:val="5"/>
          </w:tcPr>
          <w:p w:rsidR="007F5220" w:rsidRDefault="00D7129C">
            <w:pPr>
              <w:rPr>
                <w:sz w:val="20"/>
              </w:rPr>
            </w:pPr>
            <w:r>
              <w:rPr>
                <w:sz w:val="20"/>
              </w:rPr>
              <w:t>Жители Валуйского муниципального округа</w:t>
            </w:r>
          </w:p>
        </w:tc>
      </w:tr>
      <w:tr w:rsidR="007F5220">
        <w:trPr>
          <w:trHeight w:val="464"/>
        </w:trPr>
        <w:tc>
          <w:tcPr>
            <w:tcW w:w="4968" w:type="dxa"/>
            <w:vMerge w:val="restart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Связь с государственными программами Белгородской области и муниципальными программами Валуйского муниципального округа</w:t>
            </w:r>
          </w:p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Белгородской области</w:t>
            </w:r>
          </w:p>
        </w:tc>
        <w:tc>
          <w:tcPr>
            <w:tcW w:w="5400" w:type="dxa"/>
            <w:gridSpan w:val="3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и духовное - нравственное воспитание молодежи Белгородской области</w:t>
            </w:r>
          </w:p>
        </w:tc>
      </w:tr>
      <w:tr w:rsidR="007F5220">
        <w:trPr>
          <w:trHeight w:val="464"/>
        </w:trPr>
        <w:tc>
          <w:tcPr>
            <w:tcW w:w="4968" w:type="dxa"/>
            <w:vMerge/>
            <w:vAlign w:val="center"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F5220" w:rsidRDefault="007F5220"/>
        </w:tc>
        <w:tc>
          <w:tcPr>
            <w:tcW w:w="4320" w:type="dxa"/>
            <w:vMerge w:val="restart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 Белгородской области</w:t>
            </w:r>
          </w:p>
        </w:tc>
        <w:tc>
          <w:tcPr>
            <w:tcW w:w="5400" w:type="dxa"/>
            <w:gridSpan w:val="3"/>
            <w:vMerge w:val="restart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образования Белгородской области</w:t>
            </w:r>
          </w:p>
        </w:tc>
      </w:tr>
      <w:tr w:rsidR="007F5220">
        <w:trPr>
          <w:trHeight w:val="230"/>
        </w:trPr>
        <w:tc>
          <w:tcPr>
            <w:tcW w:w="4968" w:type="dxa"/>
            <w:vMerge/>
            <w:vAlign w:val="center"/>
          </w:tcPr>
          <w:p w:rsidR="007F5220" w:rsidRDefault="007F5220">
            <w:pPr>
              <w:pStyle w:val="af3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400" w:type="dxa"/>
            <w:gridSpan w:val="3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и духовное - нравственное воспитание молодежи Валуйского муниципального округа</w:t>
            </w:r>
          </w:p>
        </w:tc>
      </w:tr>
      <w:tr w:rsidR="007F5220">
        <w:tc>
          <w:tcPr>
            <w:tcW w:w="4968" w:type="dxa"/>
            <w:vMerge/>
            <w:vAlign w:val="center"/>
          </w:tcPr>
          <w:p w:rsidR="007F5220" w:rsidRDefault="007F5220"/>
        </w:tc>
        <w:tc>
          <w:tcPr>
            <w:tcW w:w="540" w:type="dxa"/>
            <w:vMerge/>
            <w:vAlign w:val="center"/>
          </w:tcPr>
          <w:p w:rsidR="007F5220" w:rsidRDefault="007F5220"/>
        </w:tc>
        <w:tc>
          <w:tcPr>
            <w:tcW w:w="4320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400" w:type="dxa"/>
            <w:gridSpan w:val="3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>Развитие образования Валуйского муниципального округа</w:t>
            </w:r>
          </w:p>
        </w:tc>
      </w:tr>
    </w:tbl>
    <w:p w:rsidR="007F5220" w:rsidRDefault="007F5220">
      <w:pPr>
        <w:jc w:val="center"/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7F5220">
      <w:pPr>
        <w:rPr>
          <w:sz w:val="20"/>
          <w:szCs w:val="20"/>
        </w:rPr>
      </w:pPr>
    </w:p>
    <w:p w:rsidR="007F5220" w:rsidRDefault="00D7129C">
      <w:pPr>
        <w:ind w:right="-452"/>
        <w:jc w:val="both"/>
      </w:pPr>
      <w:r>
        <w:rPr>
          <w:sz w:val="20"/>
        </w:rPr>
        <w:t xml:space="preserve">*Реализация муниципального проекта до 2025 года осуществлялась в рамках муниципальной программы «Патриотическое воспитание граждан Валуйского муниципального округа», утвержденной постановлением </w:t>
      </w:r>
      <w:r>
        <w:rPr>
          <w:color w:val="000000"/>
          <w:sz w:val="20"/>
        </w:rPr>
        <w:t>администрации муниципального района «Город Валуйки и Валуйский</w:t>
      </w:r>
      <w:r>
        <w:rPr>
          <w:color w:val="000000"/>
          <w:sz w:val="20"/>
        </w:rPr>
        <w:t xml:space="preserve"> район» Белгородской области от 1 декабря 2016 года №149  </w:t>
      </w:r>
      <w:r>
        <w:rPr>
          <w:color w:val="000000"/>
          <w:sz w:val="20"/>
        </w:rPr>
        <w:t>, «О внесении изменения в постановление администрации Валуйского городского округа от  1 декабря 2016 года № 149» от 02.03.2021 года № 225а</w:t>
      </w:r>
      <w:bookmarkStart w:id="0" w:name="_GoBack"/>
      <w:bookmarkEnd w:id="0"/>
    </w:p>
    <w:p w:rsidR="007F5220" w:rsidRDefault="00D7129C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Мероприятия (результаты) муниципального проекта 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795"/>
        <w:gridCol w:w="1719"/>
        <w:gridCol w:w="1176"/>
        <w:gridCol w:w="710"/>
        <w:gridCol w:w="720"/>
        <w:gridCol w:w="720"/>
        <w:gridCol w:w="720"/>
        <w:gridCol w:w="720"/>
        <w:gridCol w:w="720"/>
        <w:gridCol w:w="720"/>
        <w:gridCol w:w="716"/>
        <w:gridCol w:w="1424"/>
        <w:gridCol w:w="1424"/>
        <w:gridCol w:w="1656"/>
      </w:tblGrid>
      <w:tr w:rsidR="007F5220">
        <w:tc>
          <w:tcPr>
            <w:tcW w:w="72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95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1086"/>
                <w:b/>
                <w:color w:val="000000"/>
                <w:sz w:val="20"/>
                <w:szCs w:val="20"/>
              </w:rPr>
              <w:t>На</w:t>
            </w:r>
            <w:r>
              <w:rPr>
                <w:rStyle w:val="1086"/>
                <w:b/>
                <w:color w:val="000000"/>
                <w:sz w:val="20"/>
                <w:szCs w:val="20"/>
              </w:rPr>
              <w:t>именование</w:t>
            </w:r>
            <w:r>
              <w:rPr>
                <w:b/>
                <w:color w:val="000000"/>
                <w:sz w:val="20"/>
                <w:szCs w:val="20"/>
              </w:rPr>
              <w:t xml:space="preserve"> мероприятия (результата)</w:t>
            </w:r>
          </w:p>
        </w:tc>
        <w:tc>
          <w:tcPr>
            <w:tcW w:w="1719" w:type="dxa"/>
            <w:vMerge w:val="restart"/>
          </w:tcPr>
          <w:p w:rsidR="007F5220" w:rsidRDefault="00D7129C">
            <w:pPr>
              <w:pStyle w:val="2050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176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0" w:type="dxa"/>
            <w:gridSpan w:val="2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6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Период, год</w:t>
            </w:r>
          </w:p>
        </w:tc>
        <w:tc>
          <w:tcPr>
            <w:tcW w:w="142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2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мероприятия (результа</w:t>
            </w:r>
            <w:r>
              <w:rPr>
                <w:b/>
                <w:sz w:val="20"/>
                <w:szCs w:val="20"/>
              </w:rPr>
              <w:t>та)</w:t>
            </w:r>
          </w:p>
        </w:tc>
        <w:tc>
          <w:tcPr>
            <w:tcW w:w="1656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Связь с показателями муниципального проекта</w:t>
            </w: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42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2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2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F5220">
        <w:tc>
          <w:tcPr>
            <w:tcW w:w="15660" w:type="dxa"/>
            <w:gridSpan w:val="15"/>
          </w:tcPr>
          <w:p w:rsidR="007F5220" w:rsidRDefault="00D7129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Задача 1. Обеспечение функционирования системы патриотического воспитания граждан Российской Федерации</w:t>
            </w:r>
          </w:p>
        </w:tc>
      </w:tr>
      <w:tr w:rsidR="007F5220">
        <w:trPr>
          <w:trHeight w:val="3641"/>
        </w:trPr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795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 «Проведены мероприятия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организациях»</w:t>
            </w:r>
          </w:p>
        </w:tc>
        <w:tc>
          <w:tcPr>
            <w:tcW w:w="1719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71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Обеспечено привлече</w:t>
            </w:r>
            <w:r>
              <w:rPr>
                <w:sz w:val="20"/>
                <w:szCs w:val="20"/>
              </w:rPr>
              <w:t xml:space="preserve">ние квалифицированных кадров </w:t>
            </w:r>
          </w:p>
        </w:tc>
        <w:tc>
          <w:tcPr>
            <w:tcW w:w="142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65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4940" w:type="dxa"/>
            <w:gridSpan w:val="14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Бюджету предоставлена субсидия из федерального и регионального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sz w:val="20"/>
                <w:szCs w:val="20"/>
              </w:rPr>
              <w:t>объединениями в общественных организациях. Проведено обучение советников директора по воспитанию и взаимодействию с детскими общественными объединениями муниципальных координаторов, в том числе на базе МДЦ «Артек». Обеспечено функционирование 13 муниципаль</w:t>
            </w:r>
            <w:r>
              <w:rPr>
                <w:sz w:val="20"/>
                <w:szCs w:val="20"/>
              </w:rPr>
              <w:t>ных координаторов системы патриотического воспитания.</w:t>
            </w:r>
          </w:p>
        </w:tc>
      </w:tr>
    </w:tbl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D7129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Финансовое обеспечение реализации муниципального проекта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877"/>
        <w:gridCol w:w="1651"/>
        <w:gridCol w:w="1616"/>
        <w:gridCol w:w="1436"/>
        <w:gridCol w:w="1436"/>
        <w:gridCol w:w="1436"/>
        <w:gridCol w:w="1436"/>
        <w:gridCol w:w="1436"/>
        <w:gridCol w:w="1436"/>
      </w:tblGrid>
      <w:tr w:rsidR="007F5220">
        <w:tc>
          <w:tcPr>
            <w:tcW w:w="72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77" w:type="dxa"/>
            <w:vMerge w:val="restart"/>
          </w:tcPr>
          <w:p w:rsidR="007F5220" w:rsidRDefault="00D7129C">
            <w:pPr>
              <w:pStyle w:val="123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651" w:type="dxa"/>
            <w:vMerge w:val="restart"/>
          </w:tcPr>
          <w:p w:rsidR="007F5220" w:rsidRDefault="00D7129C">
            <w:pPr>
              <w:pStyle w:val="116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2" w:type="dxa"/>
            <w:gridSpan w:val="7"/>
          </w:tcPr>
          <w:p w:rsidR="007F5220" w:rsidRDefault="00D7129C">
            <w:pPr>
              <w:pStyle w:val="125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Объем финансового обеспечения по </w:t>
            </w:r>
            <w:r>
              <w:rPr>
                <w:b/>
                <w:color w:val="000000"/>
                <w:sz w:val="20"/>
                <w:szCs w:val="20"/>
              </w:rPr>
              <w:t>годам, тыс. рублей</w:t>
            </w:r>
          </w:p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7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9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Задача1. Обеспечение функционирования системы патриотического воспитания граждан Российской Федерации</w:t>
            </w:r>
          </w:p>
        </w:tc>
      </w:tr>
      <w:tr w:rsidR="007F5220">
        <w:tc>
          <w:tcPr>
            <w:tcW w:w="720" w:type="dxa"/>
            <w:vMerge w:val="restart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77" w:type="dxa"/>
          </w:tcPr>
          <w:p w:rsidR="007F5220" w:rsidRDefault="00D7129C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</w:t>
            </w:r>
            <w:r>
              <w:rPr>
                <w:sz w:val="20"/>
                <w:szCs w:val="20"/>
              </w:rPr>
              <w:t>деятельности советников директора по воспитанию и взаимодействию с детскими общественным объединениями в общеобразовательных организациях» (всего), в том числе:</w:t>
            </w:r>
          </w:p>
        </w:tc>
        <w:tc>
          <w:tcPr>
            <w:tcW w:w="1651" w:type="dxa"/>
            <w:vMerge w:val="restart"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4550,1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32043,6</w:t>
            </w: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 xml:space="preserve">- межбюджетные трансферты из областного и </w:t>
            </w:r>
            <w:r>
              <w:rPr>
                <w:color w:val="000000"/>
                <w:sz w:val="20"/>
                <w:szCs w:val="20"/>
              </w:rPr>
              <w:t>федерального бюджетов (справочно)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4550,1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32043,6</w:t>
            </w: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77" w:type="dxa"/>
          </w:tcPr>
          <w:p w:rsidR="007F5220" w:rsidRDefault="00D7129C">
            <w:pPr>
              <w:pStyle w:val="129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Нераспределенный резерв (бюджет </w:t>
            </w:r>
            <w:r>
              <w:rPr>
                <w:sz w:val="20"/>
                <w:szCs w:val="20"/>
              </w:rPr>
              <w:t>Валуйского муниципального округа)</w:t>
            </w:r>
          </w:p>
        </w:tc>
        <w:tc>
          <w:tcPr>
            <w:tcW w:w="165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1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720" w:type="dxa"/>
            <w:vMerge w:val="restart"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</w:tcPr>
          <w:p w:rsidR="007F5220" w:rsidRDefault="00D7129C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муниципальному проекту, в том числе:</w:t>
            </w:r>
          </w:p>
        </w:tc>
        <w:tc>
          <w:tcPr>
            <w:tcW w:w="1651" w:type="dxa"/>
            <w:vMerge w:val="restart"/>
          </w:tcPr>
          <w:p w:rsidR="007F5220" w:rsidRDefault="007F5220"/>
        </w:tc>
        <w:tc>
          <w:tcPr>
            <w:tcW w:w="1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4550,1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32043,6</w:t>
            </w: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4550,1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5498,7</w:t>
            </w:r>
          </w:p>
        </w:tc>
        <w:tc>
          <w:tcPr>
            <w:tcW w:w="1436" w:type="dxa"/>
          </w:tcPr>
          <w:p w:rsidR="007F5220" w:rsidRDefault="00D71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32046,3</w:t>
            </w: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36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center"/>
        <w:rPr>
          <w:b/>
          <w:sz w:val="20"/>
          <w:szCs w:val="20"/>
        </w:rPr>
      </w:pPr>
    </w:p>
    <w:p w:rsidR="007F5220" w:rsidRDefault="00D7129C">
      <w:pPr>
        <w:pStyle w:val="4"/>
        <w:numPr>
          <w:ilvl w:val="0"/>
          <w:numId w:val="4"/>
        </w:numPr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Помесячный план исполнения бюджета Валуйского муниципального округа в части бюджетных ассигнований, предусмотренных на финансовое обеспечение реализации муниципального проекта в </w:t>
      </w:r>
      <w:r>
        <w:rPr>
          <w:iCs/>
          <w:color w:val="000000"/>
          <w:sz w:val="20"/>
          <w:szCs w:val="20"/>
        </w:rPr>
        <w:t>2025</w:t>
      </w:r>
      <w:r>
        <w:rPr>
          <w:color w:val="000000"/>
          <w:sz w:val="20"/>
          <w:szCs w:val="20"/>
        </w:rPr>
        <w:t>году</w:t>
      </w:r>
    </w:p>
    <w:p w:rsidR="007F5220" w:rsidRDefault="007F5220">
      <w:pPr>
        <w:pStyle w:val="4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af6"/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57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9"/>
        <w:gridCol w:w="1071"/>
      </w:tblGrid>
      <w:tr w:rsidR="007F5220">
        <w:tc>
          <w:tcPr>
            <w:tcW w:w="711" w:type="dxa"/>
            <w:vMerge w:val="restart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5769" w:type="dxa"/>
            <w:vMerge w:val="restart"/>
          </w:tcPr>
          <w:p w:rsidR="007F5220" w:rsidRDefault="00D7129C">
            <w:pPr>
              <w:pStyle w:val="146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7929" w:type="dxa"/>
            <w:gridSpan w:val="11"/>
          </w:tcPr>
          <w:p w:rsidR="007F5220" w:rsidRDefault="00D7129C">
            <w:pPr>
              <w:pStyle w:val="148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План исполнения </w:t>
            </w:r>
            <w:r>
              <w:rPr>
                <w:b/>
                <w:color w:val="000000"/>
                <w:sz w:val="20"/>
                <w:szCs w:val="20"/>
              </w:rPr>
              <w:t>нарастающим итогом (тыс. рублей)</w:t>
            </w:r>
          </w:p>
          <w:p w:rsidR="007F5220" w:rsidRDefault="007F5220">
            <w:pPr>
              <w:pStyle w:val="4"/>
              <w:spacing w:before="0" w:beforeAutospacing="0" w:after="0" w:afterAutospacing="0"/>
              <w:jc w:val="center"/>
            </w:pPr>
          </w:p>
        </w:tc>
        <w:tc>
          <w:tcPr>
            <w:tcW w:w="1071" w:type="dxa"/>
            <w:vMerge w:val="restart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конец 2025 года (тыс. рублей)</w:t>
            </w:r>
          </w:p>
        </w:tc>
      </w:tr>
      <w:tr w:rsidR="007F5220">
        <w:trPr>
          <w:cantSplit/>
          <w:trHeight w:val="1134"/>
        </w:trPr>
        <w:tc>
          <w:tcPr>
            <w:tcW w:w="711" w:type="dxa"/>
            <w:vMerge/>
          </w:tcPr>
          <w:p w:rsidR="007F5220" w:rsidRDefault="007F5220">
            <w:pPr>
              <w:pStyle w:val="4"/>
              <w:spacing w:before="0" w:beforeAutospacing="0" w:after="0" w:afterAutospacing="0"/>
              <w:jc w:val="center"/>
            </w:pPr>
          </w:p>
        </w:tc>
        <w:tc>
          <w:tcPr>
            <w:tcW w:w="5769" w:type="dxa"/>
            <w:vMerge/>
          </w:tcPr>
          <w:p w:rsidR="007F5220" w:rsidRDefault="007F5220">
            <w:pPr>
              <w:pStyle w:val="4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20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729" w:type="dxa"/>
            <w:textDirection w:val="btLr"/>
            <w:vAlign w:val="center"/>
          </w:tcPr>
          <w:p w:rsidR="007F5220" w:rsidRDefault="00D7129C">
            <w:pPr>
              <w:pStyle w:val="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071" w:type="dxa"/>
            <w:vMerge/>
          </w:tcPr>
          <w:p w:rsidR="007F5220" w:rsidRDefault="007F5220">
            <w:pPr>
              <w:pStyle w:val="4"/>
              <w:spacing w:before="0" w:beforeAutospacing="0" w:after="0" w:afterAutospacing="0"/>
              <w:jc w:val="center"/>
            </w:pPr>
          </w:p>
        </w:tc>
      </w:tr>
      <w:tr w:rsidR="007F5220">
        <w:tc>
          <w:tcPr>
            <w:tcW w:w="711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69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1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F5220">
        <w:tc>
          <w:tcPr>
            <w:tcW w:w="711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769" w:type="dxa"/>
            <w:gridSpan w:val="13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Задача 1. Обеспечение функционирования системы патриотического </w:t>
            </w:r>
            <w:r>
              <w:rPr>
                <w:bCs w:val="0"/>
                <w:sz w:val="20"/>
                <w:szCs w:val="20"/>
              </w:rPr>
              <w:t>воспитания граждан Российской Федерации</w:t>
            </w:r>
          </w:p>
        </w:tc>
      </w:tr>
      <w:tr w:rsidR="007F5220">
        <w:tc>
          <w:tcPr>
            <w:tcW w:w="711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5769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729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071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4550,1</w:t>
            </w:r>
          </w:p>
        </w:tc>
      </w:tr>
      <w:tr w:rsidR="007F5220">
        <w:tc>
          <w:tcPr>
            <w:tcW w:w="6480" w:type="dxa"/>
            <w:gridSpan w:val="2"/>
          </w:tcPr>
          <w:p w:rsidR="007F5220" w:rsidRDefault="00D7129C">
            <w:pPr>
              <w:pStyle w:val="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</w:tcPr>
          <w:p w:rsidR="007F5220" w:rsidRDefault="00D7129C">
            <w:pPr>
              <w:pStyle w:val="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4550,1</w:t>
            </w:r>
          </w:p>
        </w:tc>
      </w:tr>
    </w:tbl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pStyle w:val="4"/>
        <w:spacing w:before="0" w:beforeAutospacing="0" w:after="0" w:afterAutospacing="0"/>
        <w:jc w:val="both"/>
      </w:pPr>
    </w:p>
    <w:p w:rsidR="007F5220" w:rsidRDefault="007F5220">
      <w:pPr>
        <w:pStyle w:val="4"/>
        <w:spacing w:before="0" w:beforeAutospacing="0" w:after="0" w:afterAutospacing="0"/>
        <w:jc w:val="center"/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7F5220">
      <w:pPr>
        <w:jc w:val="both"/>
        <w:rPr>
          <w:b/>
          <w:sz w:val="20"/>
          <w:szCs w:val="20"/>
        </w:rPr>
      </w:pP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к паспорту муниципальному проекту</w:t>
      </w: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«Патриотическое воспитание граждан Российской Федерации»,</w:t>
      </w: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входящего в национальный проект</w:t>
      </w:r>
    </w:p>
    <w:p w:rsidR="007F5220" w:rsidRDefault="007F5220">
      <w:pPr>
        <w:jc w:val="right"/>
        <w:rPr>
          <w:b/>
          <w:bCs/>
          <w:sz w:val="20"/>
          <w:szCs w:val="20"/>
        </w:rPr>
      </w:pP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 реализации муниципального проекта</w:t>
      </w:r>
    </w:p>
    <w:p w:rsidR="007F5220" w:rsidRDefault="007F5220">
      <w:pPr>
        <w:jc w:val="center"/>
        <w:rPr>
          <w:b/>
          <w:bCs/>
          <w:sz w:val="20"/>
          <w:szCs w:val="20"/>
        </w:rPr>
      </w:pPr>
    </w:p>
    <w:tbl>
      <w:tblPr>
        <w:tblStyle w:val="af6"/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608"/>
        <w:gridCol w:w="1272"/>
        <w:gridCol w:w="1260"/>
        <w:gridCol w:w="1080"/>
        <w:gridCol w:w="1260"/>
        <w:gridCol w:w="2160"/>
        <w:gridCol w:w="1080"/>
        <w:gridCol w:w="1260"/>
        <w:gridCol w:w="796"/>
        <w:gridCol w:w="1544"/>
        <w:gridCol w:w="1800"/>
      </w:tblGrid>
      <w:tr w:rsidR="007F5220">
        <w:trPr>
          <w:tblHeader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pStyle w:val="183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:rsidR="007F5220" w:rsidRDefault="00D7129C">
            <w:pPr>
              <w:pStyle w:val="af3"/>
              <w:spacing w:before="0" w:beforeAutospacing="0" w:after="0" w:afterAutospacing="0"/>
              <w:jc w:val="center"/>
            </w:pPr>
            <w:r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2532" w:type="dxa"/>
            <w:gridSpan w:val="2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340" w:type="dxa"/>
            <w:gridSpan w:val="2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2056" w:type="dxa"/>
            <w:gridSpan w:val="2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документа и характеристика мероприятия (результат)</w:t>
            </w:r>
          </w:p>
        </w:tc>
      </w:tr>
      <w:tr w:rsidR="007F5220">
        <w:trPr>
          <w:tblHeader/>
        </w:trPr>
        <w:tc>
          <w:tcPr>
            <w:tcW w:w="72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начало 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предшественники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последователи</w:t>
            </w:r>
          </w:p>
        </w:tc>
        <w:tc>
          <w:tcPr>
            <w:tcW w:w="216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 (по </w:t>
            </w:r>
            <w:r>
              <w:rPr>
                <w:b/>
                <w:sz w:val="20"/>
                <w:szCs w:val="20"/>
              </w:rPr>
              <w:t>ОКЕИ)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54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rPr>
          <w:tblHeader/>
        </w:trPr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8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20" w:type="dxa"/>
            <w:gridSpan w:val="11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Задача1. Обеспечение функционирования системы патриотического воспитания граждан Российской Федерации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608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</w:t>
            </w:r>
            <w:r>
              <w:rPr>
                <w:sz w:val="20"/>
                <w:szCs w:val="20"/>
              </w:rPr>
              <w:t>воспитанию и взаимодействию с детскими общественным объединениями в общеобразовательных организациях»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Светлана Ивановна - начальник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15547,5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Бюджету</w:t>
            </w:r>
            <w:r>
              <w:rPr>
                <w:sz w:val="20"/>
                <w:szCs w:val="20"/>
              </w:rPr>
              <w:t xml:space="preserve"> предоставлена субсидия из федерального и регионального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общественных </w:t>
            </w:r>
            <w:r>
              <w:rPr>
                <w:sz w:val="20"/>
                <w:szCs w:val="20"/>
              </w:rPr>
              <w:lastRenderedPageBreak/>
              <w:t>организациях. Проведено обу</w:t>
            </w:r>
            <w:r>
              <w:rPr>
                <w:sz w:val="20"/>
                <w:szCs w:val="20"/>
              </w:rPr>
              <w:t>чение советников директора по воспитанию и взаимодействию с детскими общественными объединениями  муниципальных координаторов, в том числе на базе МДЦ «Артек». Обеспечено  функционирование 13 муниципальных координаторов системы патриотического воспитания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>Мероприятие (результат) «Проведены мероприятий по обеспечению деятельности советников директора по воспитанию и взаимодействи</w:t>
            </w:r>
            <w:r>
              <w:rPr>
                <w:sz w:val="20"/>
                <w:szCs w:val="20"/>
              </w:rPr>
              <w:lastRenderedPageBreak/>
              <w:t>ю с детскими общественным объединениями в общеобразовательных организациях» в 2025 году реализации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Жукова Светлана Ивановна - начальник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4550,1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Отчет о реализации мероприятия (результата)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1.1.1.К.1</w:t>
            </w:r>
          </w:p>
        </w:tc>
        <w:tc>
          <w:tcPr>
            <w:tcW w:w="1608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«Приняты меры по трудоустройству работников на вакантные </w:t>
            </w:r>
            <w:r>
              <w:rPr>
                <w:sz w:val="20"/>
                <w:szCs w:val="20"/>
              </w:rPr>
              <w:t>места»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31.07.2025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1.1.1.К.2.</w:t>
            </w:r>
          </w:p>
        </w:tc>
        <w:tc>
          <w:tcPr>
            <w:tcW w:w="1608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межбюджетных </w:t>
            </w:r>
            <w:r>
              <w:rPr>
                <w:sz w:val="20"/>
                <w:szCs w:val="20"/>
              </w:rPr>
              <w:t>трансферов»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1.1.1.К.3.</w:t>
            </w:r>
          </w:p>
        </w:tc>
        <w:tc>
          <w:tcPr>
            <w:tcW w:w="1608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«Представлен </w:t>
            </w:r>
            <w:r>
              <w:rPr>
                <w:sz w:val="20"/>
                <w:szCs w:val="20"/>
              </w:rPr>
              <w:lastRenderedPageBreak/>
              <w:t xml:space="preserve">отчет об использовании межбюджетных </w:t>
            </w:r>
            <w:r>
              <w:rPr>
                <w:sz w:val="20"/>
                <w:szCs w:val="20"/>
              </w:rPr>
              <w:t>трансферов»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lastRenderedPageBreak/>
              <w:t>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1.1.1.К.4.</w:t>
            </w:r>
          </w:p>
        </w:tc>
        <w:tc>
          <w:tcPr>
            <w:tcW w:w="1608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субсидии </w:t>
            </w:r>
            <w:r>
              <w:rPr>
                <w:sz w:val="20"/>
                <w:szCs w:val="20"/>
              </w:rPr>
              <w:t>юридическому (физическому) лицу (соглашение о предоставлении субсидии юридическому (физическому) лицу включенному в реестр соглашений)»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</w:t>
            </w:r>
            <w:r>
              <w:rPr>
                <w:sz w:val="20"/>
                <w:szCs w:val="20"/>
              </w:rPr>
              <w:t>Валуйского муниципального округа</w:t>
            </w:r>
          </w:p>
          <w:p w:rsidR="007F5220" w:rsidRDefault="007F5220"/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Соглашение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1.1.1.К.5.</w:t>
            </w:r>
          </w:p>
        </w:tc>
        <w:tc>
          <w:tcPr>
            <w:tcW w:w="1608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точка «Представлен отчет о выполнении соглашения о предоставлении </w:t>
            </w:r>
            <w:r>
              <w:rPr>
                <w:sz w:val="20"/>
                <w:szCs w:val="20"/>
              </w:rPr>
              <w:lastRenderedPageBreak/>
              <w:t>субсидии юридическому (физическому) лицу»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начальника управления образования администрации </w:t>
            </w:r>
            <w:r>
              <w:rPr>
                <w:sz w:val="20"/>
                <w:szCs w:val="20"/>
              </w:rPr>
              <w:lastRenderedPageBreak/>
              <w:t>Валуйского муниципального округа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обеспечению деятельности советников директора по воспитанию и взаимодействию с детскими общественным </w:t>
            </w:r>
            <w:r>
              <w:rPr>
                <w:sz w:val="20"/>
                <w:szCs w:val="20"/>
              </w:rPr>
              <w:t>объединениями в общеобразовательных организациях» в 2025 году реализации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01.01.2026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31.12.2026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Жукова Светлана Ивановна - начальник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color w:val="000000"/>
                <w:sz w:val="20"/>
              </w:rPr>
              <w:t xml:space="preserve">Отчет о реализации мероприятия </w:t>
            </w:r>
            <w:r>
              <w:rPr>
                <w:color w:val="000000"/>
                <w:sz w:val="20"/>
              </w:rPr>
              <w:t>(результата)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1.1.2.К.1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>Контрольная точка «Приняты меры по трудоустройству работников на вакантные места»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31.07.2026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Валуйского муниципального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1.1.2.К.2.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>Контрольная точка «Заключено соглашение о предоставлении межбюджетных трансферов»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31.12.2026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1.1.2.К.3.</w:t>
            </w:r>
          </w:p>
        </w:tc>
        <w:tc>
          <w:tcPr>
            <w:tcW w:w="1608" w:type="dxa"/>
            <w:vMerge w:val="restart"/>
          </w:tcPr>
          <w:p w:rsidR="007F5220" w:rsidRDefault="00D7129C">
            <w:r>
              <w:rPr>
                <w:sz w:val="20"/>
                <w:szCs w:val="20"/>
              </w:rPr>
              <w:t>Контрольная точка «Представлен отчет об использовании межбюджетных трансферов»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31.12.2026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1.1.2.К.4.</w:t>
            </w:r>
          </w:p>
        </w:tc>
        <w:tc>
          <w:tcPr>
            <w:tcW w:w="1608" w:type="dxa"/>
            <w:vMerge w:val="restart"/>
          </w:tcPr>
          <w:p w:rsidR="007F5220" w:rsidRDefault="00D7129C"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</w:t>
            </w:r>
            <w:r>
              <w:rPr>
                <w:sz w:val="20"/>
                <w:szCs w:val="20"/>
              </w:rPr>
              <w:lastRenderedPageBreak/>
              <w:t>субсидии юридическому (физическому) лицу включенному в реестр соглашений)»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31.12.2026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  <w:p w:rsidR="007F5220" w:rsidRDefault="007F5220"/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Соглашение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1.1.2.К.5.</w:t>
            </w:r>
          </w:p>
        </w:tc>
        <w:tc>
          <w:tcPr>
            <w:tcW w:w="1608" w:type="dxa"/>
            <w:vMerge w:val="restart"/>
          </w:tcPr>
          <w:p w:rsidR="007F5220" w:rsidRDefault="00D7129C">
            <w:r>
              <w:rPr>
                <w:sz w:val="20"/>
                <w:szCs w:val="20"/>
              </w:rPr>
              <w:t xml:space="preserve">Контрольная точка «Представлен отчет о выполнении соглашения о предоставлении субсидии </w:t>
            </w:r>
            <w:r>
              <w:rPr>
                <w:sz w:val="20"/>
                <w:szCs w:val="20"/>
              </w:rPr>
              <w:t>юридическому (физическому) лицу»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31.12.2026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«Проведены мероприятий по </w:t>
            </w:r>
            <w:r>
              <w:rPr>
                <w:sz w:val="20"/>
                <w:szCs w:val="20"/>
              </w:rPr>
              <w:t xml:space="preserve">обеспечению деятельности советников директора по воспитанию и взаимодействию с детскими общественным объединениями в </w:t>
            </w:r>
            <w:r>
              <w:rPr>
                <w:sz w:val="20"/>
                <w:szCs w:val="20"/>
              </w:rPr>
              <w:lastRenderedPageBreak/>
              <w:t>общеобразовательных организациях» в 2025 году реализации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01.01.2027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31.12.2027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Жукова Светлана Ивановна - начальник управления образова</w:t>
            </w:r>
            <w:r>
              <w:rPr>
                <w:sz w:val="20"/>
                <w:szCs w:val="20"/>
              </w:rPr>
              <w:t>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5498,7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color w:val="000000"/>
                <w:sz w:val="20"/>
              </w:rPr>
              <w:t>Отчет о реализации мероприятия (результата)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1.1.3.К.1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>Контрольная точка «Приняты меры по трудоустройству работников на вакантные места»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31.07.2027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1.1.3.К.2.</w:t>
            </w:r>
          </w:p>
        </w:tc>
        <w:tc>
          <w:tcPr>
            <w:tcW w:w="1608" w:type="dxa"/>
            <w:vMerge w:val="restart"/>
          </w:tcPr>
          <w:p w:rsidR="007F5220" w:rsidRDefault="00D7129C">
            <w:pPr>
              <w:jc w:val="both"/>
            </w:pPr>
            <w:r>
              <w:rPr>
                <w:sz w:val="20"/>
                <w:szCs w:val="20"/>
              </w:rPr>
              <w:t>Контрольная точка «Заключено соглашение о предоставлении межбюджетных трансферов»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31.12.2027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1.1.3.К.3.</w:t>
            </w:r>
          </w:p>
        </w:tc>
        <w:tc>
          <w:tcPr>
            <w:tcW w:w="1608" w:type="dxa"/>
            <w:vMerge w:val="restart"/>
          </w:tcPr>
          <w:p w:rsidR="007F5220" w:rsidRDefault="00D7129C">
            <w:r>
              <w:rPr>
                <w:sz w:val="20"/>
                <w:szCs w:val="20"/>
              </w:rPr>
              <w:t>Контрольная точка «Представлен отчет об использовании межбюджетных трансферов»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31.12.2027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 xml:space="preserve">заместитель начальника управления образования администрации </w:t>
            </w:r>
            <w:r>
              <w:rPr>
                <w:sz w:val="20"/>
                <w:szCs w:val="20"/>
              </w:rPr>
              <w:lastRenderedPageBreak/>
              <w:t>Валуйского муниципального округа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  <w:tr w:rsidR="007F5220">
        <w:trPr>
          <w:trHeight w:val="276"/>
        </w:trPr>
        <w:tc>
          <w:tcPr>
            <w:tcW w:w="72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lastRenderedPageBreak/>
              <w:t>1.1.3.К.4.</w:t>
            </w:r>
          </w:p>
        </w:tc>
        <w:tc>
          <w:tcPr>
            <w:tcW w:w="1608" w:type="dxa"/>
            <w:vMerge w:val="restart"/>
          </w:tcPr>
          <w:p w:rsidR="007F5220" w:rsidRDefault="00D7129C">
            <w:r>
              <w:rPr>
                <w:sz w:val="20"/>
                <w:szCs w:val="20"/>
              </w:rPr>
              <w:t xml:space="preserve">Контрольная точка «Заключено соглашение о предоставлении субсидии юридическому (физическому) лицу (соглашение о предоставлении субсидии </w:t>
            </w:r>
            <w:r>
              <w:rPr>
                <w:sz w:val="20"/>
                <w:szCs w:val="20"/>
              </w:rPr>
              <w:t>юридическому (физическому) лицу включенному в реестр соглашений)»</w:t>
            </w:r>
          </w:p>
        </w:tc>
        <w:tc>
          <w:tcPr>
            <w:tcW w:w="1272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31.12.2027</w:t>
            </w:r>
          </w:p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  <w:p w:rsidR="007F5220" w:rsidRDefault="007F5220"/>
        </w:tc>
        <w:tc>
          <w:tcPr>
            <w:tcW w:w="108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Merge w:val="restart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Соглашение</w:t>
            </w:r>
          </w:p>
        </w:tc>
      </w:tr>
      <w:tr w:rsidR="007F5220">
        <w:tc>
          <w:tcPr>
            <w:tcW w:w="72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1.1.3.К.5.</w:t>
            </w:r>
          </w:p>
        </w:tc>
        <w:tc>
          <w:tcPr>
            <w:tcW w:w="1608" w:type="dxa"/>
          </w:tcPr>
          <w:p w:rsidR="007F5220" w:rsidRDefault="00D7129C">
            <w:r>
              <w:rPr>
                <w:sz w:val="20"/>
                <w:szCs w:val="20"/>
              </w:rPr>
              <w:t xml:space="preserve">Контрольная </w:t>
            </w:r>
            <w:r>
              <w:rPr>
                <w:sz w:val="20"/>
                <w:szCs w:val="20"/>
              </w:rPr>
              <w:t>точка «Представлен отчет о выполнении соглашения о предоставлении субсидии юридическому (физическому) лицу»</w:t>
            </w:r>
          </w:p>
        </w:tc>
        <w:tc>
          <w:tcPr>
            <w:tcW w:w="1272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</w:rPr>
              <w:t>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7F5220" w:rsidRDefault="00D7129C">
            <w:pPr>
              <w:jc w:val="center"/>
            </w:pPr>
            <w:r>
              <w:rPr>
                <w:sz w:val="20"/>
              </w:rPr>
              <w:t xml:space="preserve">Бирюкова Наталья Александровна - </w:t>
            </w:r>
            <w:r>
              <w:rPr>
                <w:sz w:val="20"/>
                <w:szCs w:val="20"/>
              </w:rPr>
              <w:t>заместитель начальника управления образования администрации Валуйского муниципального округа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 xml:space="preserve">Отчет </w:t>
            </w:r>
          </w:p>
        </w:tc>
      </w:tr>
    </w:tbl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jc w:val="center"/>
        <w:rPr>
          <w:b/>
          <w:sz w:val="20"/>
          <w:szCs w:val="20"/>
          <w:lang w:val="en-US"/>
        </w:rPr>
      </w:pP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Паспорт комплекса процессных мероприятий</w:t>
      </w:r>
    </w:p>
    <w:p w:rsidR="007F5220" w:rsidRDefault="00D712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«Формирование патриотического воспитания граждан» (далее комплекс процессных мероприятий )</w:t>
      </w:r>
    </w:p>
    <w:p w:rsidR="007F5220" w:rsidRDefault="007F5220">
      <w:pPr>
        <w:jc w:val="center"/>
        <w:rPr>
          <w:b/>
          <w:sz w:val="20"/>
          <w:szCs w:val="20"/>
        </w:rPr>
      </w:pPr>
    </w:p>
    <w:p w:rsidR="007F5220" w:rsidRDefault="00D7129C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Общие положения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7F5220">
        <w:tc>
          <w:tcPr>
            <w:tcW w:w="7393" w:type="dxa"/>
          </w:tcPr>
          <w:p w:rsidR="007F5220" w:rsidRDefault="00D7129C">
            <w:pPr>
              <w:pStyle w:val="147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орган Валуйского муниципального округа (структурное подразделение, </w:t>
            </w:r>
            <w:r>
              <w:rPr>
                <w:sz w:val="20"/>
                <w:szCs w:val="20"/>
              </w:rPr>
              <w:t>организация)</w:t>
            </w:r>
          </w:p>
        </w:tc>
        <w:tc>
          <w:tcPr>
            <w:tcW w:w="7393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физической культуры, спорта и молодежной политики администрации Валуйского муниципального округа (Безгодков Иван Викторович – начальник управленияфизической культуры, спорта и молодежной политики администрации Валуйского муниципальн</w:t>
            </w:r>
            <w:r>
              <w:rPr>
                <w:sz w:val="20"/>
                <w:szCs w:val="20"/>
              </w:rPr>
              <w:t>ого округа)</w:t>
            </w:r>
          </w:p>
        </w:tc>
      </w:tr>
      <w:tr w:rsidR="007F5220">
        <w:tc>
          <w:tcPr>
            <w:tcW w:w="7393" w:type="dxa"/>
          </w:tcPr>
          <w:p w:rsidR="007F5220" w:rsidRDefault="00D7129C">
            <w:pPr>
              <w:pStyle w:val="125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393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 граждан Валуйского муниципального округа</w:t>
            </w:r>
          </w:p>
        </w:tc>
      </w:tr>
    </w:tbl>
    <w:p w:rsidR="007F5220" w:rsidRDefault="007F5220">
      <w:pPr>
        <w:jc w:val="center"/>
        <w:rPr>
          <w:b/>
          <w:sz w:val="20"/>
          <w:szCs w:val="20"/>
        </w:rPr>
      </w:pPr>
    </w:p>
    <w:p w:rsidR="007F5220" w:rsidRDefault="007F5220">
      <w:pPr>
        <w:jc w:val="center"/>
        <w:rPr>
          <w:b/>
          <w:sz w:val="28"/>
          <w:szCs w:val="28"/>
        </w:rPr>
      </w:pPr>
    </w:p>
    <w:p w:rsidR="007F5220" w:rsidRDefault="00D7129C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Показатели комплекса процессных мероприятий 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901"/>
        <w:gridCol w:w="1484"/>
        <w:gridCol w:w="1440"/>
        <w:gridCol w:w="1260"/>
        <w:gridCol w:w="1080"/>
        <w:gridCol w:w="720"/>
        <w:gridCol w:w="720"/>
        <w:gridCol w:w="720"/>
        <w:gridCol w:w="720"/>
        <w:gridCol w:w="720"/>
        <w:gridCol w:w="720"/>
        <w:gridCol w:w="720"/>
        <w:gridCol w:w="2340"/>
      </w:tblGrid>
      <w:tr w:rsidR="007F5220">
        <w:trPr>
          <w:tblHeader/>
        </w:trPr>
        <w:tc>
          <w:tcPr>
            <w:tcW w:w="575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01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48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4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6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</w:t>
            </w:r>
            <w:r>
              <w:rPr>
                <w:b/>
                <w:sz w:val="20"/>
                <w:szCs w:val="20"/>
              </w:rPr>
              <w:t>измерения (по ОКЕИ)</w:t>
            </w:r>
          </w:p>
        </w:tc>
        <w:tc>
          <w:tcPr>
            <w:tcW w:w="1800" w:type="dxa"/>
            <w:gridSpan w:val="2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320" w:type="dxa"/>
            <w:gridSpan w:val="6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340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7F5220">
        <w:trPr>
          <w:tblHeader/>
        </w:trPr>
        <w:tc>
          <w:tcPr>
            <w:tcW w:w="575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340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rPr>
          <w:tblHeader/>
        </w:trPr>
        <w:tc>
          <w:tcPr>
            <w:tcW w:w="575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7F5220">
        <w:tc>
          <w:tcPr>
            <w:tcW w:w="575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545" w:type="dxa"/>
            <w:gridSpan w:val="13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1. Совершенствование и обеспечение функционирования </w:t>
            </w:r>
            <w:r>
              <w:rPr>
                <w:b/>
                <w:bCs/>
                <w:sz w:val="20"/>
                <w:szCs w:val="20"/>
              </w:rPr>
              <w:t>системы патриотического воспитания молодежи и механизмов воспитания патриотизма в современных условиях, повышения качества патриотического воспитания молодежи и интереса к изучению истории Отечества и родного края</w:t>
            </w:r>
          </w:p>
        </w:tc>
      </w:tr>
      <w:tr w:rsidR="007F5220">
        <w:tc>
          <w:tcPr>
            <w:tcW w:w="575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01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молодежи, задействованной в </w:t>
            </w:r>
            <w:r>
              <w:rPr>
                <w:sz w:val="20"/>
                <w:szCs w:val="20"/>
              </w:rPr>
              <w:t>мероприятиях патриотической направленности</w:t>
            </w:r>
          </w:p>
        </w:tc>
        <w:tc>
          <w:tcPr>
            <w:tcW w:w="148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9100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11041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</w:t>
            </w:r>
          </w:p>
        </w:tc>
        <w:tc>
          <w:tcPr>
            <w:tcW w:w="72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12174</w:t>
            </w:r>
          </w:p>
        </w:tc>
        <w:tc>
          <w:tcPr>
            <w:tcW w:w="2340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физической культуры, спорта и молодежной политики администрации Валуйского муниципального округа</w:t>
            </w:r>
          </w:p>
        </w:tc>
      </w:tr>
    </w:tbl>
    <w:p w:rsidR="007F5220" w:rsidRDefault="007F5220">
      <w:pPr>
        <w:ind w:left="360"/>
        <w:rPr>
          <w:b/>
          <w:sz w:val="28"/>
          <w:szCs w:val="28"/>
        </w:rPr>
      </w:pPr>
    </w:p>
    <w:p w:rsidR="007F5220" w:rsidRDefault="00D7129C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Помесячный план достижения показателей </w:t>
      </w:r>
      <w:r>
        <w:rPr>
          <w:b/>
          <w:sz w:val="20"/>
          <w:szCs w:val="20"/>
        </w:rPr>
        <w:t>комплекса процессных мероприятий в 2025 году</w:t>
      </w:r>
    </w:p>
    <w:p w:rsidR="007F5220" w:rsidRDefault="007F5220">
      <w:pPr>
        <w:ind w:left="360"/>
        <w:jc w:val="center"/>
        <w:rPr>
          <w:b/>
          <w:sz w:val="20"/>
          <w:szCs w:val="20"/>
        </w:rPr>
      </w:pPr>
    </w:p>
    <w:tbl>
      <w:tblPr>
        <w:tblStyle w:val="af6"/>
        <w:tblW w:w="154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84"/>
        <w:gridCol w:w="1404"/>
        <w:gridCol w:w="1207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14"/>
        <w:gridCol w:w="1948"/>
      </w:tblGrid>
      <w:tr w:rsidR="007F5220">
        <w:trPr>
          <w:tblHeader/>
        </w:trPr>
        <w:tc>
          <w:tcPr>
            <w:tcW w:w="53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8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07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5745" w:type="dxa"/>
            <w:gridSpan w:val="11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948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7F5220">
        <w:trPr>
          <w:cantSplit/>
          <w:trHeight w:val="1134"/>
          <w:tblHeader/>
        </w:trPr>
        <w:tc>
          <w:tcPr>
            <w:tcW w:w="53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523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524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514" w:type="dxa"/>
            <w:textDirection w:val="btLr"/>
          </w:tcPr>
          <w:p w:rsidR="007F5220" w:rsidRDefault="00D712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rPr>
          <w:trHeight w:val="245"/>
          <w:tblHeader/>
        </w:trPr>
        <w:tc>
          <w:tcPr>
            <w:tcW w:w="53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58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48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7F5220">
        <w:tc>
          <w:tcPr>
            <w:tcW w:w="53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888" w:type="dxa"/>
            <w:gridSpan w:val="15"/>
          </w:tcPr>
          <w:p w:rsidR="007F5220" w:rsidRDefault="00D7129C">
            <w:r>
              <w:rPr>
                <w:b/>
                <w:bCs/>
                <w:sz w:val="20"/>
                <w:szCs w:val="20"/>
              </w:rPr>
              <w:t xml:space="preserve">Задача 1. Совершенствование и обеспечение функционирования системы патриотического воспитания молодежи   и механизмов воспитания патриотизма в современных условиях, повышения качества патриотического воспитания </w:t>
            </w:r>
            <w:r>
              <w:rPr>
                <w:b/>
                <w:bCs/>
                <w:sz w:val="20"/>
                <w:szCs w:val="20"/>
              </w:rPr>
              <w:t>молодежи и интереса к изучению истории Отечества и родного края</w:t>
            </w:r>
          </w:p>
        </w:tc>
      </w:tr>
      <w:tr w:rsidR="007F5220">
        <w:tc>
          <w:tcPr>
            <w:tcW w:w="53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84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молодежи, задействованных в мероприятиях патриотической направленности</w:t>
            </w:r>
          </w:p>
        </w:tc>
        <w:tc>
          <w:tcPr>
            <w:tcW w:w="140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1207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8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</w:tbl>
    <w:p w:rsidR="007F5220" w:rsidRDefault="007F5220">
      <w:pPr>
        <w:rPr>
          <w:b/>
          <w:sz w:val="20"/>
          <w:szCs w:val="20"/>
        </w:rPr>
      </w:pPr>
    </w:p>
    <w:p w:rsidR="007F5220" w:rsidRDefault="007F5220">
      <w:pPr>
        <w:ind w:left="360"/>
        <w:rPr>
          <w:b/>
          <w:sz w:val="28"/>
          <w:szCs w:val="28"/>
        </w:rPr>
      </w:pPr>
    </w:p>
    <w:p w:rsidR="007F5220" w:rsidRDefault="00D7129C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мероприятий (результатов) комплекса процессных мероприятий 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184"/>
        <w:gridCol w:w="1554"/>
        <w:gridCol w:w="1176"/>
        <w:gridCol w:w="1069"/>
        <w:gridCol w:w="871"/>
        <w:gridCol w:w="863"/>
        <w:gridCol w:w="863"/>
        <w:gridCol w:w="864"/>
        <w:gridCol w:w="864"/>
        <w:gridCol w:w="864"/>
        <w:gridCol w:w="864"/>
        <w:gridCol w:w="2706"/>
      </w:tblGrid>
      <w:tr w:rsidR="007F5220">
        <w:tc>
          <w:tcPr>
            <w:tcW w:w="666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8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мероприятий (результата) </w:t>
            </w:r>
          </w:p>
        </w:tc>
        <w:tc>
          <w:tcPr>
            <w:tcW w:w="1554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76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40" w:type="dxa"/>
            <w:gridSpan w:val="2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182" w:type="dxa"/>
            <w:gridSpan w:val="6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мероприятия (результата), параметра характеристики мероприятия (результата) по годам </w:t>
            </w:r>
          </w:p>
        </w:tc>
        <w:tc>
          <w:tcPr>
            <w:tcW w:w="2706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Связь с показателями комплекса </w:t>
            </w:r>
            <w:r>
              <w:rPr>
                <w:b/>
                <w:sz w:val="20"/>
                <w:szCs w:val="20"/>
              </w:rPr>
              <w:t>процессных мероприятий</w:t>
            </w:r>
          </w:p>
        </w:tc>
      </w:tr>
      <w:tr w:rsidR="007F5220">
        <w:tc>
          <w:tcPr>
            <w:tcW w:w="666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87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6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706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220">
        <w:tc>
          <w:tcPr>
            <w:tcW w:w="66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8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0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7F5220">
        <w:tc>
          <w:tcPr>
            <w:tcW w:w="666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742" w:type="dxa"/>
            <w:gridSpan w:val="12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1. Совершенствование и обеспечение функционирования системы патриотического воспитания молодежи   и механизмов воспитания патриотизма в </w:t>
            </w:r>
            <w:r>
              <w:rPr>
                <w:b/>
                <w:bCs/>
                <w:sz w:val="20"/>
                <w:szCs w:val="20"/>
              </w:rPr>
              <w:t>современных условиях, повышения качества патриотического воспитания молодежи и интереса к изучению истории Отечества и родного края</w:t>
            </w:r>
          </w:p>
        </w:tc>
      </w:tr>
      <w:tr w:rsidR="007F5220">
        <w:tc>
          <w:tcPr>
            <w:tcW w:w="66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84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 «Организованы мероприятия по патриотическому воспитанию граждан»</w:t>
            </w:r>
          </w:p>
        </w:tc>
        <w:tc>
          <w:tcPr>
            <w:tcW w:w="155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</w:t>
            </w:r>
            <w:r>
              <w:rPr>
                <w:sz w:val="20"/>
                <w:szCs w:val="20"/>
              </w:rPr>
              <w:t xml:space="preserve">слуг </w:t>
            </w:r>
          </w:p>
        </w:tc>
        <w:tc>
          <w:tcPr>
            <w:tcW w:w="117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069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71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6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3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64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06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молодежи, задействованной в мероприятиях патриотической направленности</w:t>
            </w:r>
          </w:p>
        </w:tc>
      </w:tr>
      <w:tr w:rsidR="007F5220">
        <w:tc>
          <w:tcPr>
            <w:tcW w:w="666" w:type="dxa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4742" w:type="dxa"/>
            <w:gridSpan w:val="12"/>
          </w:tcPr>
          <w:p w:rsidR="007F5220" w:rsidRDefault="00D71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30 мероприятий по увековеченью и сохранению исторической памяти, работе с молодежью, находящейся в трудной жизненной </w:t>
            </w:r>
            <w:r>
              <w:rPr>
                <w:sz w:val="20"/>
                <w:szCs w:val="20"/>
              </w:rPr>
              <w:t>ситуации, а также парадов, форумов, слетов, акций, конкурсов, военно-спортивных праздников, направленных на гражданское и патриотическое воспитание молодежи округа. Вовлечение граждан Валуйского муниципального округа в мероприятия патриотической направленн</w:t>
            </w:r>
            <w:r>
              <w:rPr>
                <w:sz w:val="20"/>
                <w:szCs w:val="20"/>
              </w:rPr>
              <w:t>ости.</w:t>
            </w:r>
          </w:p>
        </w:tc>
      </w:tr>
    </w:tbl>
    <w:p w:rsidR="007F5220" w:rsidRDefault="007F5220">
      <w:pPr>
        <w:jc w:val="both"/>
        <w:rPr>
          <w:bCs/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sz w:val="20"/>
          <w:szCs w:val="20"/>
        </w:rPr>
      </w:pPr>
    </w:p>
    <w:p w:rsidR="007F5220" w:rsidRDefault="007F5220">
      <w:pPr>
        <w:jc w:val="both"/>
        <w:rPr>
          <w:bCs/>
          <w:sz w:val="20"/>
          <w:szCs w:val="20"/>
        </w:rPr>
      </w:pPr>
    </w:p>
    <w:p w:rsidR="007F5220" w:rsidRDefault="007F5220">
      <w:pPr>
        <w:jc w:val="both"/>
        <w:rPr>
          <w:bCs/>
          <w:sz w:val="20"/>
          <w:szCs w:val="20"/>
        </w:rPr>
      </w:pPr>
    </w:p>
    <w:p w:rsidR="007F5220" w:rsidRDefault="007F5220">
      <w:pPr>
        <w:jc w:val="both"/>
        <w:rPr>
          <w:bCs/>
          <w:sz w:val="20"/>
          <w:szCs w:val="20"/>
        </w:rPr>
      </w:pPr>
    </w:p>
    <w:p w:rsidR="007F5220" w:rsidRDefault="007F5220">
      <w:pPr>
        <w:jc w:val="both"/>
        <w:rPr>
          <w:bCs/>
          <w:sz w:val="20"/>
          <w:szCs w:val="20"/>
        </w:rPr>
      </w:pPr>
    </w:p>
    <w:p w:rsidR="007F5220" w:rsidRDefault="00D7129C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Финансовое обеспечение комплекса процессных мероприятий </w:t>
      </w:r>
    </w:p>
    <w:p w:rsidR="007F5220" w:rsidRDefault="007F5220">
      <w:pPr>
        <w:jc w:val="center"/>
        <w:rPr>
          <w:b/>
          <w:sz w:val="20"/>
          <w:szCs w:val="20"/>
        </w:rPr>
      </w:pPr>
    </w:p>
    <w:tbl>
      <w:tblPr>
        <w:tblStyle w:val="af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835"/>
        <w:gridCol w:w="1651"/>
        <w:gridCol w:w="1260"/>
        <w:gridCol w:w="1260"/>
        <w:gridCol w:w="1260"/>
        <w:gridCol w:w="1080"/>
        <w:gridCol w:w="1080"/>
        <w:gridCol w:w="1080"/>
        <w:gridCol w:w="1080"/>
      </w:tblGrid>
      <w:tr w:rsidR="007F5220">
        <w:trPr>
          <w:tblHeader/>
        </w:trPr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35" w:type="dxa"/>
            <w:vMerge w:val="restart"/>
          </w:tcPr>
          <w:p w:rsidR="007F5220" w:rsidRDefault="00D7129C">
            <w:pPr>
              <w:pStyle w:val="1391"/>
              <w:spacing w:before="0" w:beforeAutospacing="0" w:after="0" w:afterAutospacing="0" w:line="23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651" w:type="dxa"/>
            <w:vMerge w:val="restart"/>
          </w:tcPr>
          <w:p w:rsidR="007F5220" w:rsidRDefault="00D7129C">
            <w:pPr>
              <w:pStyle w:val="1077"/>
              <w:spacing w:before="0" w:beforeAutospacing="0" w:after="0" w:afterAutospacing="0" w:line="232" w:lineRule="auto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7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1086"/>
                <w:b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7F5220">
        <w:trPr>
          <w:tblHeader/>
        </w:trPr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5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F5220">
        <w:trPr>
          <w:tblHeader/>
        </w:trPr>
        <w:tc>
          <w:tcPr>
            <w:tcW w:w="642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35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F5220"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Комплекс процессных мероприятий (всего), в том числе:</w:t>
            </w:r>
          </w:p>
        </w:tc>
        <w:tc>
          <w:tcPr>
            <w:tcW w:w="1651" w:type="dxa"/>
            <w:vMerge w:val="restart"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color w:val="000000"/>
                <w:sz w:val="20"/>
                <w:szCs w:val="20"/>
              </w:rPr>
              <w:t>бюджет Валуйского муниципального округа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b/>
                <w:sz w:val="20"/>
                <w:szCs w:val="20"/>
              </w:rPr>
              <w:t>117,0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642" w:type="dxa"/>
            <w:vMerge w:val="restart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 «Организованы мероприятия по патриотическому воспитанию граждан» (всего), в том числе:</w:t>
            </w:r>
          </w:p>
        </w:tc>
        <w:tc>
          <w:tcPr>
            <w:tcW w:w="1651" w:type="dxa"/>
            <w:vMerge w:val="restart"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</w:rPr>
              <w:t>641,0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</w:pPr>
            <w:r>
              <w:rPr>
                <w:color w:val="000000"/>
                <w:sz w:val="20"/>
                <w:szCs w:val="20"/>
              </w:rPr>
              <w:t>- бюджет Валуйского муниципального округа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641,0</w:t>
            </w:r>
          </w:p>
        </w:tc>
      </w:tr>
      <w:tr w:rsidR="007F5220">
        <w:tc>
          <w:tcPr>
            <w:tcW w:w="642" w:type="dxa"/>
            <w:vMerge/>
          </w:tcPr>
          <w:p w:rsidR="007F5220" w:rsidRDefault="007F5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af3"/>
              <w:spacing w:before="0" w:beforeAutospacing="0" w:after="0" w:afterAutospacing="0" w:line="20" w:lineRule="atLeast"/>
              <w:jc w:val="both"/>
            </w:pPr>
            <w:r>
              <w:rPr>
                <w:color w:val="000000"/>
                <w:sz w:val="20"/>
                <w:szCs w:val="20"/>
              </w:rPr>
              <w:t xml:space="preserve">-внебюджетные </w:t>
            </w: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651" w:type="dxa"/>
            <w:vMerge/>
          </w:tcPr>
          <w:p w:rsidR="007F5220" w:rsidRDefault="007F5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F5220">
        <w:tc>
          <w:tcPr>
            <w:tcW w:w="642" w:type="dxa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35" w:type="dxa"/>
            <w:vAlign w:val="center"/>
          </w:tcPr>
          <w:p w:rsidR="007F5220" w:rsidRDefault="00D7129C">
            <w:pPr>
              <w:pStyle w:val="128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Нераспределенный резерв (бюджет Валуйского муниципального округа)</w:t>
            </w:r>
          </w:p>
        </w:tc>
        <w:tc>
          <w:tcPr>
            <w:tcW w:w="1651" w:type="dxa"/>
          </w:tcPr>
          <w:p w:rsidR="007F5220" w:rsidRDefault="00D71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vAlign w:val="center"/>
          </w:tcPr>
          <w:p w:rsidR="007F5220" w:rsidRDefault="00D7129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7F5220" w:rsidRDefault="007F5220">
      <w:pPr>
        <w:rPr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jc w:val="center"/>
        <w:rPr>
          <w:bCs/>
          <w:sz w:val="20"/>
          <w:szCs w:val="20"/>
        </w:rPr>
      </w:pPr>
    </w:p>
    <w:p w:rsidR="007F5220" w:rsidRDefault="007F5220">
      <w:pPr>
        <w:rPr>
          <w:bCs/>
          <w:sz w:val="20"/>
          <w:szCs w:val="20"/>
        </w:rPr>
      </w:pP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</w:t>
      </w: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к паспорту комплекса процессных мероприятий</w:t>
      </w: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«Формирование патриотического воспитания граждан»</w:t>
      </w:r>
    </w:p>
    <w:p w:rsidR="007F5220" w:rsidRDefault="007F5220">
      <w:pPr>
        <w:jc w:val="center"/>
        <w:rPr>
          <w:b/>
          <w:sz w:val="20"/>
          <w:szCs w:val="20"/>
        </w:rPr>
      </w:pPr>
    </w:p>
    <w:p w:rsidR="007F5220" w:rsidRDefault="007F5220">
      <w:pPr>
        <w:jc w:val="center"/>
        <w:rPr>
          <w:b/>
          <w:sz w:val="20"/>
          <w:szCs w:val="20"/>
        </w:rPr>
      </w:pP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План реализации комплекса процессных мероприятий </w:t>
      </w:r>
    </w:p>
    <w:p w:rsidR="007F5220" w:rsidRDefault="007F5220">
      <w:pPr>
        <w:jc w:val="center"/>
        <w:rPr>
          <w:b/>
          <w:bCs/>
          <w:sz w:val="20"/>
          <w:szCs w:val="20"/>
        </w:rPr>
      </w:pPr>
    </w:p>
    <w:tbl>
      <w:tblPr>
        <w:tblStyle w:val="af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5013"/>
        <w:gridCol w:w="1921"/>
        <w:gridCol w:w="3921"/>
        <w:gridCol w:w="2931"/>
      </w:tblGrid>
      <w:tr w:rsidR="007F5220">
        <w:trPr>
          <w:tblHeader/>
        </w:trPr>
        <w:tc>
          <w:tcPr>
            <w:tcW w:w="100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13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Задача, мероприятие (результат) / контро</w:t>
            </w:r>
            <w:r>
              <w:rPr>
                <w:b/>
                <w:bCs/>
                <w:sz w:val="20"/>
                <w:szCs w:val="20"/>
              </w:rPr>
              <w:t>льная точка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7F5220">
        <w:trPr>
          <w:tblHeader/>
        </w:trPr>
        <w:tc>
          <w:tcPr>
            <w:tcW w:w="100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F5220">
        <w:tc>
          <w:tcPr>
            <w:tcW w:w="100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786" w:type="dxa"/>
            <w:gridSpan w:val="4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1. Совершенствование и обеспечение функционирования системы патриотического воспитания молодежи   и механизмов воспитания </w:t>
            </w:r>
            <w:r>
              <w:rPr>
                <w:b/>
                <w:bCs/>
                <w:sz w:val="20"/>
                <w:szCs w:val="20"/>
              </w:rPr>
              <w:t>патриотизма в современных условиях, повышения качества патриотического воспитания молодежи и интереса к изучению истории Отечества и родного края</w:t>
            </w:r>
          </w:p>
        </w:tc>
      </w:tr>
      <w:tr w:rsidR="007F5220">
        <w:tc>
          <w:tcPr>
            <w:tcW w:w="100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5013" w:type="dxa"/>
          </w:tcPr>
          <w:p w:rsidR="007F5220" w:rsidRDefault="00D71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 «Организованы мероприятия по патриотическому воспитанию граждан»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Шепелева Ирина Анатольевна – начальник отдела по делам молодежи управления физической культуры, спорта и молодежной политики администрации Валуйского муниципального округа 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F5220">
        <w:tc>
          <w:tcPr>
            <w:tcW w:w="100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5013" w:type="dxa"/>
          </w:tcPr>
          <w:p w:rsidR="007F5220" w:rsidRDefault="00D71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(результат) «Организованы мероприятия по патриотическому </w:t>
            </w:r>
            <w:r>
              <w:rPr>
                <w:sz w:val="20"/>
                <w:szCs w:val="20"/>
              </w:rPr>
              <w:t>воспитанию граждан» ежегодно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Шепелева Ирина Анатольевна – начальник отдела по делам молодежи управления физической культуры, спорта и молодежной политики администрации Валуйского муниципального округа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F5220">
        <w:tc>
          <w:tcPr>
            <w:tcW w:w="100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1.1.1.К.1.</w:t>
            </w:r>
          </w:p>
        </w:tc>
        <w:tc>
          <w:tcPr>
            <w:tcW w:w="5013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>
              <w:rPr>
                <w:rStyle w:val="1086"/>
                <w:color w:val="000000"/>
                <w:sz w:val="20"/>
                <w:szCs w:val="20"/>
              </w:rPr>
              <w:t>Закупка включена в п</w:t>
            </w:r>
            <w:r>
              <w:rPr>
                <w:rStyle w:val="1086"/>
                <w:color w:val="000000"/>
                <w:sz w:val="20"/>
                <w:szCs w:val="20"/>
              </w:rPr>
              <w:t>лан закупок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Колоскова Елена Викторовна – главный бухгалтер управления физической культуры, спорта и молодежной политики администрации Валуйского муниципального округа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– график закупок</w:t>
            </w:r>
          </w:p>
        </w:tc>
      </w:tr>
      <w:tr w:rsidR="007F5220">
        <w:tc>
          <w:tcPr>
            <w:tcW w:w="100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1.1.1.К.2.</w:t>
            </w:r>
          </w:p>
        </w:tc>
        <w:tc>
          <w:tcPr>
            <w:tcW w:w="5013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>
              <w:rPr>
                <w:rStyle w:val="1086"/>
                <w:color w:val="000000"/>
                <w:sz w:val="20"/>
                <w:szCs w:val="20"/>
              </w:rPr>
              <w:t xml:space="preserve">Сведения о муниципальном </w:t>
            </w:r>
            <w:r>
              <w:rPr>
                <w:rStyle w:val="1086"/>
                <w:color w:val="000000"/>
                <w:sz w:val="20"/>
                <w:szCs w:val="20"/>
              </w:rPr>
              <w:t>контракте внесены в реестр контрактов, заключенных заказчиками по результатам закупок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Колоскова Елена </w:t>
            </w:r>
            <w:r>
              <w:rPr>
                <w:bCs/>
                <w:sz w:val="20"/>
                <w:szCs w:val="20"/>
              </w:rPr>
              <w:t>Викторовна</w:t>
            </w:r>
            <w:r>
              <w:rPr>
                <w:sz w:val="20"/>
                <w:szCs w:val="20"/>
              </w:rPr>
              <w:t xml:space="preserve"> – главный бухгалтер управления физической культуры, спорта и молодежной политики администрации Валуйского муниципального округа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Реестр</w:t>
            </w:r>
            <w:r>
              <w:rPr>
                <w:bCs/>
                <w:sz w:val="20"/>
                <w:szCs w:val="20"/>
              </w:rPr>
              <w:t xml:space="preserve"> контрактов</w:t>
            </w:r>
          </w:p>
        </w:tc>
      </w:tr>
      <w:tr w:rsidR="007F5220">
        <w:tc>
          <w:tcPr>
            <w:tcW w:w="100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1.1.1.К.3.</w:t>
            </w:r>
          </w:p>
        </w:tc>
        <w:tc>
          <w:tcPr>
            <w:tcW w:w="5013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>
              <w:rPr>
                <w:rStyle w:val="1086"/>
                <w:color w:val="000000"/>
                <w:sz w:val="20"/>
                <w:szCs w:val="20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Колоскова Елена </w:t>
            </w:r>
            <w:r>
              <w:rPr>
                <w:bCs/>
                <w:sz w:val="20"/>
                <w:szCs w:val="20"/>
              </w:rPr>
              <w:t>Викторовна</w:t>
            </w:r>
            <w:r>
              <w:rPr>
                <w:sz w:val="20"/>
                <w:szCs w:val="20"/>
              </w:rPr>
              <w:t xml:space="preserve"> – главный бухгалтер управления физической культуры, спорта и молодежной политики администрации Валуйс</w:t>
            </w:r>
            <w:r>
              <w:rPr>
                <w:sz w:val="20"/>
                <w:szCs w:val="20"/>
              </w:rPr>
              <w:t>кого муниципального округа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выполненных работ (услуг) </w:t>
            </w:r>
          </w:p>
        </w:tc>
      </w:tr>
      <w:tr w:rsidR="007F5220">
        <w:tc>
          <w:tcPr>
            <w:tcW w:w="100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1.1..К.4.</w:t>
            </w:r>
          </w:p>
        </w:tc>
        <w:tc>
          <w:tcPr>
            <w:tcW w:w="5013" w:type="dxa"/>
          </w:tcPr>
          <w:p w:rsidR="007F5220" w:rsidRDefault="00D71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точка «</w:t>
            </w:r>
            <w:r>
              <w:rPr>
                <w:rStyle w:val="1086"/>
                <w:color w:val="000000"/>
                <w:sz w:val="20"/>
                <w:szCs w:val="20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0"/>
                <w:szCs w:val="20"/>
              </w:rPr>
              <w:t>муниципальному контракту»</w:t>
            </w:r>
          </w:p>
        </w:tc>
        <w:tc>
          <w:tcPr>
            <w:tcW w:w="1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</w:t>
            </w:r>
          </w:p>
        </w:tc>
        <w:tc>
          <w:tcPr>
            <w:tcW w:w="392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Колоскова Елена </w:t>
            </w:r>
            <w:r>
              <w:rPr>
                <w:bCs/>
                <w:sz w:val="20"/>
                <w:szCs w:val="20"/>
              </w:rPr>
              <w:t>Викторовна</w:t>
            </w:r>
            <w:r>
              <w:rPr>
                <w:sz w:val="20"/>
                <w:szCs w:val="20"/>
              </w:rPr>
              <w:t xml:space="preserve">  – главный бухгалтер управления физической культуры, спорта и молодежной политики администрации Валуйского </w:t>
            </w:r>
            <w:r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2931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Платежное поручение</w:t>
            </w:r>
          </w:p>
        </w:tc>
      </w:tr>
    </w:tbl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Приложение № 1</w:t>
      </w: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к муниципальной программе </w:t>
      </w:r>
    </w:p>
    <w:p w:rsidR="007F5220" w:rsidRDefault="00D712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«Патриотическое воспитание граждан Валуйского муниципального округа»</w:t>
      </w: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7F5220">
      <w:pPr>
        <w:jc w:val="center"/>
        <w:rPr>
          <w:b/>
          <w:bCs/>
          <w:sz w:val="20"/>
          <w:szCs w:val="20"/>
        </w:rPr>
      </w:pPr>
    </w:p>
    <w:p w:rsidR="007F5220" w:rsidRDefault="00D7129C">
      <w:pPr>
        <w:pStyle w:val="2"/>
        <w:keepLines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Сведения о порядке сбора информации и методике расчета показателя муниципальной программы Валуйского муниципального </w:t>
      </w:r>
      <w:r>
        <w:rPr>
          <w:rFonts w:ascii="Times New Roman" w:hAnsi="Times New Roman" w:cs="Times New Roman"/>
          <w:i w:val="0"/>
          <w:color w:val="000000"/>
          <w:sz w:val="20"/>
          <w:szCs w:val="20"/>
        </w:rPr>
        <w:t>округа</w:t>
      </w:r>
    </w:p>
    <w:p w:rsidR="007F5220" w:rsidRDefault="007F5220">
      <w:pPr>
        <w:rPr>
          <w:b/>
          <w:bCs/>
          <w:sz w:val="20"/>
          <w:szCs w:val="20"/>
        </w:rPr>
      </w:pPr>
    </w:p>
    <w:tbl>
      <w:tblPr>
        <w:tblStyle w:val="af6"/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0"/>
        <w:gridCol w:w="1080"/>
        <w:gridCol w:w="1440"/>
        <w:gridCol w:w="1440"/>
        <w:gridCol w:w="1620"/>
        <w:gridCol w:w="1440"/>
        <w:gridCol w:w="1440"/>
        <w:gridCol w:w="1620"/>
        <w:gridCol w:w="1620"/>
        <w:gridCol w:w="1260"/>
        <w:gridCol w:w="1440"/>
      </w:tblGrid>
      <w:tr w:rsidR="007F5220">
        <w:trPr>
          <w:tblHeader/>
        </w:trPr>
        <w:tc>
          <w:tcPr>
            <w:tcW w:w="540" w:type="dxa"/>
          </w:tcPr>
          <w:p w:rsidR="007F5220" w:rsidRDefault="00D712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4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4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Определение показателя</w:t>
            </w:r>
          </w:p>
        </w:tc>
        <w:tc>
          <w:tcPr>
            <w:tcW w:w="144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162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Базовые показатели (используемые в формуле)</w:t>
            </w:r>
          </w:p>
        </w:tc>
        <w:tc>
          <w:tcPr>
            <w:tcW w:w="144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Метод сбора и</w:t>
            </w:r>
            <w:r>
              <w:rPr>
                <w:b/>
                <w:color w:val="000000"/>
                <w:sz w:val="16"/>
                <w:szCs w:val="16"/>
              </w:rPr>
              <w:t>нформации, индекс формы отчетности</w:t>
            </w:r>
          </w:p>
        </w:tc>
        <w:tc>
          <w:tcPr>
            <w:tcW w:w="162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162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Ответственный за сбор данных по показателю</w:t>
            </w:r>
          </w:p>
        </w:tc>
        <w:tc>
          <w:tcPr>
            <w:tcW w:w="126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1440" w:type="dxa"/>
          </w:tcPr>
          <w:p w:rsidR="007F5220" w:rsidRDefault="00D7129C">
            <w:pPr>
              <w:pStyle w:val="af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7F5220">
        <w:trPr>
          <w:tblHeader/>
        </w:trPr>
        <w:tc>
          <w:tcPr>
            <w:tcW w:w="54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F5220">
        <w:tc>
          <w:tcPr>
            <w:tcW w:w="54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440" w:type="dxa"/>
          </w:tcPr>
          <w:p w:rsidR="007F5220" w:rsidRDefault="00D71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 молодежи, </w:t>
            </w:r>
            <w:r>
              <w:rPr>
                <w:sz w:val="16"/>
                <w:szCs w:val="16"/>
              </w:rPr>
              <w:t>задействованной в мероприятиях патриотической направленности</w:t>
            </w:r>
          </w:p>
        </w:tc>
        <w:tc>
          <w:tcPr>
            <w:tcW w:w="108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Единица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Ежегодно</w:t>
            </w:r>
          </w:p>
        </w:tc>
        <w:tc>
          <w:tcPr>
            <w:tcW w:w="162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7F5220" w:rsidRDefault="00D71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62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Росстат</w:t>
            </w:r>
          </w:p>
        </w:tc>
        <w:tc>
          <w:tcPr>
            <w:tcW w:w="1260" w:type="dxa"/>
          </w:tcPr>
          <w:p w:rsidR="007F5220" w:rsidRDefault="00D7129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Приказ  Росстата от 21 августа  2023 года №402 « </w:t>
            </w:r>
            <w:r>
              <w:rPr>
                <w:rFonts w:eastAsia="SimSun"/>
                <w:sz w:val="16"/>
                <w:szCs w:val="16"/>
              </w:rPr>
              <w:t>Об утверждении формы федерального статистического н</w:t>
            </w:r>
            <w:r>
              <w:rPr>
                <w:rFonts w:eastAsia="SimSun"/>
                <w:sz w:val="16"/>
                <w:szCs w:val="16"/>
              </w:rPr>
              <w:t>аблюдения с указаниями по ее заполнению для организации Федеральным агентством по делам молодежи федерального статистического наблюдения в сфере молодежной политики»</w:t>
            </w:r>
          </w:p>
        </w:tc>
        <w:tc>
          <w:tcPr>
            <w:tcW w:w="1440" w:type="dxa"/>
          </w:tcPr>
          <w:p w:rsidR="007F5220" w:rsidRDefault="00D71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 15 года, следующего за отчетным</w:t>
            </w:r>
          </w:p>
        </w:tc>
      </w:tr>
    </w:tbl>
    <w:p w:rsidR="007F5220" w:rsidRDefault="007F5220">
      <w:pPr>
        <w:rPr>
          <w:b/>
          <w:sz w:val="20"/>
          <w:szCs w:val="20"/>
        </w:rPr>
      </w:pPr>
    </w:p>
    <w:p w:rsidR="007F5220" w:rsidRDefault="007F5220"/>
    <w:sectPr w:rsidR="007F5220" w:rsidSect="007F5220">
      <w:type w:val="continuous"/>
      <w:pgSz w:w="16840" w:h="11905" w:orient="landscape"/>
      <w:pgMar w:top="851" w:right="1134" w:bottom="1418" w:left="1134" w:header="454" w:footer="397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9C" w:rsidRDefault="00D7129C" w:rsidP="007F5220">
      <w:r>
        <w:separator/>
      </w:r>
    </w:p>
  </w:endnote>
  <w:endnote w:type="continuationSeparator" w:id="1">
    <w:p w:rsidR="00D7129C" w:rsidRDefault="00D7129C" w:rsidP="007F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9C" w:rsidRDefault="00D7129C" w:rsidP="007F5220">
      <w:r>
        <w:separator/>
      </w:r>
    </w:p>
  </w:footnote>
  <w:footnote w:type="continuationSeparator" w:id="1">
    <w:p w:rsidR="00D7129C" w:rsidRDefault="00D7129C" w:rsidP="007F5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20" w:rsidRDefault="007F5220">
    <w:pPr>
      <w:pStyle w:val="ad"/>
      <w:suppressLineNumbers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FA5"/>
    <w:rsid w:val="003E7FA5"/>
    <w:rsid w:val="005A4FEE"/>
    <w:rsid w:val="00782676"/>
    <w:rsid w:val="007F5220"/>
    <w:rsid w:val="00B5518B"/>
    <w:rsid w:val="00CF7F12"/>
    <w:rsid w:val="00D7129C"/>
    <w:rsid w:val="08891191"/>
    <w:rsid w:val="117136E2"/>
    <w:rsid w:val="72BE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/>
    <w:lsdException w:name="toc 8" w:semiHidden="0" w:uiPriority="39" w:qFormat="1"/>
    <w:lsdException w:name="toc 9" w:semiHidden="0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/>
    <w:lsdException w:name="footnote reference" w:semiHidden="0" w:qFormat="1"/>
    <w:lsdException w:name="page number" w:semiHidden="0" w:uiPriority="0" w:unhideWhenUsed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2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rsid w:val="007F52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52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rsid w:val="007F522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F52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F52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F52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F52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F52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7F5220"/>
    <w:rPr>
      <w:vertAlign w:val="superscript"/>
    </w:rPr>
  </w:style>
  <w:style w:type="character" w:styleId="a4">
    <w:name w:val="endnote reference"/>
    <w:basedOn w:val="a0"/>
    <w:uiPriority w:val="99"/>
    <w:semiHidden/>
    <w:unhideWhenUsed/>
    <w:rsid w:val="007F5220"/>
    <w:rPr>
      <w:vertAlign w:val="superscript"/>
    </w:rPr>
  </w:style>
  <w:style w:type="character" w:styleId="a5">
    <w:name w:val="Hyperlink"/>
    <w:qFormat/>
    <w:rsid w:val="007F5220"/>
    <w:rPr>
      <w:color w:val="0000FF"/>
      <w:u w:val="single"/>
    </w:rPr>
  </w:style>
  <w:style w:type="character" w:styleId="a6">
    <w:name w:val="page number"/>
    <w:basedOn w:val="a0"/>
    <w:qFormat/>
    <w:rsid w:val="007F5220"/>
  </w:style>
  <w:style w:type="character" w:styleId="a7">
    <w:name w:val="Strong"/>
    <w:basedOn w:val="a0"/>
    <w:qFormat/>
    <w:rsid w:val="007F5220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qFormat/>
    <w:rsid w:val="007F5220"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F5220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F5220"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7F5220"/>
    <w:pPr>
      <w:spacing w:after="57"/>
      <w:ind w:left="1984"/>
    </w:pPr>
  </w:style>
  <w:style w:type="paragraph" w:styleId="ad">
    <w:name w:val="header"/>
    <w:basedOn w:val="a"/>
    <w:uiPriority w:val="99"/>
    <w:qFormat/>
    <w:rsid w:val="007F5220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rsid w:val="007F5220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7F5220"/>
    <w:pPr>
      <w:spacing w:after="57"/>
      <w:ind w:left="1701"/>
    </w:pPr>
  </w:style>
  <w:style w:type="paragraph" w:styleId="ae">
    <w:name w:val="Body Text"/>
    <w:unhideWhenUsed/>
    <w:qFormat/>
    <w:rsid w:val="007F5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11">
    <w:name w:val="toc 1"/>
    <w:basedOn w:val="a"/>
    <w:next w:val="a"/>
    <w:uiPriority w:val="39"/>
    <w:unhideWhenUsed/>
    <w:rsid w:val="007F5220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7F5220"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rsid w:val="007F5220"/>
  </w:style>
  <w:style w:type="paragraph" w:styleId="31">
    <w:name w:val="toc 3"/>
    <w:basedOn w:val="a"/>
    <w:next w:val="a"/>
    <w:uiPriority w:val="39"/>
    <w:unhideWhenUsed/>
    <w:qFormat/>
    <w:rsid w:val="007F5220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rsid w:val="007F5220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7F522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7F5220"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rsid w:val="007F5220"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qFormat/>
    <w:rsid w:val="007F5220"/>
    <w:pPr>
      <w:tabs>
        <w:tab w:val="center" w:pos="4153"/>
        <w:tab w:val="right" w:pos="8306"/>
      </w:tabs>
    </w:pPr>
  </w:style>
  <w:style w:type="paragraph" w:styleId="af3">
    <w:name w:val="Normal (Web)"/>
    <w:basedOn w:val="a"/>
    <w:qFormat/>
    <w:rsid w:val="007F5220"/>
    <w:pPr>
      <w:spacing w:before="100" w:beforeAutospacing="1" w:after="100" w:afterAutospacing="1"/>
    </w:pPr>
  </w:style>
  <w:style w:type="paragraph" w:styleId="af4">
    <w:name w:val="Subtitle"/>
    <w:basedOn w:val="a"/>
    <w:next w:val="a"/>
    <w:link w:val="af5"/>
    <w:uiPriority w:val="11"/>
    <w:qFormat/>
    <w:rsid w:val="007F5220"/>
    <w:pPr>
      <w:spacing w:before="200" w:after="200"/>
    </w:pPr>
  </w:style>
  <w:style w:type="table" w:styleId="af6">
    <w:name w:val="Table Grid"/>
    <w:basedOn w:val="a1"/>
    <w:qFormat/>
    <w:rsid w:val="007F5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52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F522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7F52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F522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7F522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7F522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7F5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F522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F5220"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uiPriority w:val="1"/>
    <w:qFormat/>
    <w:rsid w:val="007F5220"/>
  </w:style>
  <w:style w:type="character" w:customStyle="1" w:styleId="af1">
    <w:name w:val="Название Знак"/>
    <w:basedOn w:val="a0"/>
    <w:link w:val="af0"/>
    <w:uiPriority w:val="10"/>
    <w:rsid w:val="007F522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F522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F522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F5220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7F52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sid w:val="007F5220"/>
    <w:rPr>
      <w:i/>
    </w:rPr>
  </w:style>
  <w:style w:type="character" w:customStyle="1" w:styleId="HeaderChar">
    <w:name w:val="Header Char"/>
    <w:basedOn w:val="a0"/>
    <w:uiPriority w:val="99"/>
    <w:rsid w:val="007F5220"/>
  </w:style>
  <w:style w:type="character" w:customStyle="1" w:styleId="FooterChar">
    <w:name w:val="Footer Char"/>
    <w:basedOn w:val="a0"/>
    <w:uiPriority w:val="99"/>
    <w:rsid w:val="007F5220"/>
  </w:style>
  <w:style w:type="character" w:customStyle="1" w:styleId="CaptionChar">
    <w:name w:val="Caption Char"/>
    <w:uiPriority w:val="99"/>
    <w:rsid w:val="007F5220"/>
  </w:style>
  <w:style w:type="table" w:customStyle="1" w:styleId="TableGridLight">
    <w:name w:val="Table Grid Light"/>
    <w:basedOn w:val="a1"/>
    <w:uiPriority w:val="59"/>
    <w:rsid w:val="007F52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F52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7F52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0">
    <w:name w:val="Таблица простая 51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7F522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522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522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522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522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522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522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F522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F522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F522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F522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F522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F522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F522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F522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F522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F522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F522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F522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F522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F522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F522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F522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F522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F522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F522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F522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F522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F52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F52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F52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F52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F52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F52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F52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F522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5220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522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5220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522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5220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5220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F522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5220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5220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5220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5220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5220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5220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F52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F522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F5220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F5220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F5220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F5220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F5220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F5220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F5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5220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522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5220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522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5220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5220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F5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F522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F522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F522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F522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F522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F522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F522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F5220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F5220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F5220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F5220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F5220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F5220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F522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5220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5220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5220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5220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5220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5220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F522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5220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5220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5220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5220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5220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5220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7F52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F52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F52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F52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F52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F52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F52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F522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F5220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F5220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F5220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F5220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F5220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F5220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F522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522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522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522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522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522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522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sid w:val="007F5220"/>
    <w:rPr>
      <w:sz w:val="18"/>
    </w:rPr>
  </w:style>
  <w:style w:type="character" w:customStyle="1" w:styleId="a9">
    <w:name w:val="Текст концевой сноски Знак"/>
    <w:link w:val="a8"/>
    <w:uiPriority w:val="99"/>
    <w:rsid w:val="007F5220"/>
    <w:rPr>
      <w:sz w:val="20"/>
    </w:rPr>
  </w:style>
  <w:style w:type="paragraph" w:customStyle="1" w:styleId="12">
    <w:name w:val="Заголовок оглавления1"/>
    <w:uiPriority w:val="39"/>
    <w:unhideWhenUsed/>
    <w:rsid w:val="007F5220"/>
  </w:style>
  <w:style w:type="paragraph" w:customStyle="1" w:styleId="ConsPlusNormal">
    <w:name w:val="ConsPlusNormal"/>
    <w:qFormat/>
    <w:rsid w:val="007F5220"/>
    <w:pPr>
      <w:widowControl w:val="0"/>
    </w:pPr>
    <w:rPr>
      <w:rFonts w:eastAsia="Times New Roman"/>
      <w:sz w:val="24"/>
    </w:rPr>
  </w:style>
  <w:style w:type="paragraph" w:customStyle="1" w:styleId="1391">
    <w:name w:val="1391"/>
    <w:basedOn w:val="a"/>
    <w:qFormat/>
    <w:rsid w:val="007F5220"/>
    <w:pPr>
      <w:spacing w:before="100" w:beforeAutospacing="1" w:after="100" w:afterAutospacing="1"/>
    </w:pPr>
  </w:style>
  <w:style w:type="paragraph" w:customStyle="1" w:styleId="1077">
    <w:name w:val="1077"/>
    <w:basedOn w:val="a"/>
    <w:qFormat/>
    <w:rsid w:val="007F5220"/>
    <w:pPr>
      <w:spacing w:before="100" w:beforeAutospacing="1" w:after="100" w:afterAutospacing="1"/>
    </w:pPr>
  </w:style>
  <w:style w:type="character" w:customStyle="1" w:styleId="1086">
    <w:name w:val="1086"/>
    <w:basedOn w:val="a0"/>
    <w:qFormat/>
    <w:rsid w:val="007F5220"/>
  </w:style>
  <w:style w:type="paragraph" w:customStyle="1" w:styleId="1286">
    <w:name w:val="1286"/>
    <w:basedOn w:val="a"/>
    <w:qFormat/>
    <w:rsid w:val="007F5220"/>
    <w:pPr>
      <w:spacing w:before="100" w:beforeAutospacing="1" w:after="100" w:afterAutospacing="1"/>
    </w:pPr>
  </w:style>
  <w:style w:type="paragraph" w:customStyle="1" w:styleId="2050">
    <w:name w:val="2050"/>
    <w:basedOn w:val="a"/>
    <w:qFormat/>
    <w:rsid w:val="007F5220"/>
    <w:pPr>
      <w:spacing w:before="100" w:beforeAutospacing="1" w:after="100" w:afterAutospacing="1"/>
    </w:pPr>
  </w:style>
  <w:style w:type="paragraph" w:customStyle="1" w:styleId="1235">
    <w:name w:val="1235"/>
    <w:basedOn w:val="a"/>
    <w:qFormat/>
    <w:rsid w:val="007F5220"/>
    <w:pPr>
      <w:spacing w:before="100" w:beforeAutospacing="1" w:after="100" w:afterAutospacing="1"/>
    </w:pPr>
  </w:style>
  <w:style w:type="paragraph" w:customStyle="1" w:styleId="1161">
    <w:name w:val="1161"/>
    <w:basedOn w:val="a"/>
    <w:qFormat/>
    <w:rsid w:val="007F5220"/>
    <w:pPr>
      <w:spacing w:before="100" w:beforeAutospacing="1" w:after="100" w:afterAutospacing="1"/>
    </w:pPr>
  </w:style>
  <w:style w:type="paragraph" w:customStyle="1" w:styleId="1251">
    <w:name w:val="1251"/>
    <w:basedOn w:val="a"/>
    <w:qFormat/>
    <w:rsid w:val="007F5220"/>
    <w:pPr>
      <w:spacing w:before="100" w:beforeAutospacing="1" w:after="100" w:afterAutospacing="1"/>
    </w:pPr>
  </w:style>
  <w:style w:type="paragraph" w:customStyle="1" w:styleId="1292">
    <w:name w:val="1292"/>
    <w:basedOn w:val="a"/>
    <w:qFormat/>
    <w:rsid w:val="007F5220"/>
    <w:pPr>
      <w:spacing w:before="100" w:beforeAutospacing="1" w:after="100" w:afterAutospacing="1"/>
    </w:pPr>
  </w:style>
  <w:style w:type="paragraph" w:customStyle="1" w:styleId="1465">
    <w:name w:val="1465"/>
    <w:basedOn w:val="a"/>
    <w:qFormat/>
    <w:rsid w:val="007F5220"/>
    <w:pPr>
      <w:spacing w:before="100" w:beforeAutospacing="1" w:after="100" w:afterAutospacing="1"/>
    </w:pPr>
  </w:style>
  <w:style w:type="paragraph" w:customStyle="1" w:styleId="1485">
    <w:name w:val="1485"/>
    <w:basedOn w:val="a"/>
    <w:qFormat/>
    <w:rsid w:val="007F5220"/>
    <w:pPr>
      <w:spacing w:before="100" w:beforeAutospacing="1" w:after="100" w:afterAutospacing="1"/>
    </w:pPr>
  </w:style>
  <w:style w:type="paragraph" w:customStyle="1" w:styleId="1838">
    <w:name w:val="1838"/>
    <w:basedOn w:val="a"/>
    <w:qFormat/>
    <w:rsid w:val="007F5220"/>
    <w:pPr>
      <w:spacing w:before="100" w:beforeAutospacing="1" w:after="100" w:afterAutospacing="1"/>
    </w:pPr>
  </w:style>
  <w:style w:type="paragraph" w:customStyle="1" w:styleId="1478">
    <w:name w:val="1478"/>
    <w:basedOn w:val="a"/>
    <w:qFormat/>
    <w:rsid w:val="007F5220"/>
    <w:pPr>
      <w:spacing w:before="100" w:beforeAutospacing="1" w:after="100" w:afterAutospacing="1"/>
    </w:pPr>
  </w:style>
  <w:style w:type="paragraph" w:customStyle="1" w:styleId="1255">
    <w:name w:val="1255"/>
    <w:basedOn w:val="a"/>
    <w:qFormat/>
    <w:rsid w:val="007F5220"/>
    <w:pPr>
      <w:spacing w:before="100" w:beforeAutospacing="1" w:after="100" w:afterAutospacing="1"/>
    </w:pPr>
  </w:style>
  <w:style w:type="paragraph" w:styleId="afa">
    <w:name w:val="List Paragraph"/>
    <w:basedOn w:val="a"/>
    <w:uiPriority w:val="99"/>
    <w:qFormat/>
    <w:rsid w:val="007F5220"/>
    <w:pPr>
      <w:ind w:left="720"/>
      <w:contextualSpacing/>
    </w:pPr>
  </w:style>
  <w:style w:type="table" w:customStyle="1" w:styleId="13">
    <w:name w:val="Сетка таблицы1"/>
    <w:basedOn w:val="a1"/>
    <w:uiPriority w:val="39"/>
    <w:qFormat/>
    <w:rsid w:val="007F5220"/>
    <w:pPr>
      <w:ind w:firstLine="851"/>
    </w:pPr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7">
    <w:name w:val="1547"/>
    <w:qFormat/>
    <w:rsid w:val="007F5220"/>
  </w:style>
  <w:style w:type="character" w:customStyle="1" w:styleId="1875">
    <w:name w:val="1875"/>
    <w:qFormat/>
    <w:rsid w:val="007F5220"/>
  </w:style>
  <w:style w:type="paragraph" w:customStyle="1" w:styleId="docdata">
    <w:name w:val="docdata"/>
    <w:qFormat/>
    <w:rsid w:val="007F5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qFormat/>
    <w:rsid w:val="007F52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B5518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551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epeleva_i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6287</Words>
  <Characters>35842</Characters>
  <Application>Microsoft Office Word</Application>
  <DocSecurity>0</DocSecurity>
  <Lines>298</Lines>
  <Paragraphs>84</Paragraphs>
  <ScaleCrop>false</ScaleCrop>
  <Company>SPecialiST RePack</Company>
  <LinksUpToDate>false</LinksUpToDate>
  <CharactersWithSpaces>42045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Труд</cp:lastModifiedBy>
  <cp:revision>4</cp:revision>
  <dcterms:created xsi:type="dcterms:W3CDTF">2024-12-09T13:55:00Z</dcterms:created>
  <dcterms:modified xsi:type="dcterms:W3CDTF">2024-10-22T06:04:00Z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0B256EE638CD4A91B7AB452181F04633_13</vt:lpwstr>
  </property>
</Properties>
</file>